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rap="auto" w:vAnchor="margin" w:hAnchor="text" w:yAlign="inline"/>
        <w:numPr>
          <w:ilvl w:val="0"/>
          <w:numId w:val="0"/>
        </w:numPr>
        <w:ind w:right="0" w:rightChars="0"/>
        <w:jc w:val="center"/>
        <w:rPr>
          <w:rFonts w:hint="default" w:ascii="宋体" w:hAnsi="宋体" w:eastAsia="宋体" w:cs="宋体"/>
          <w:b/>
          <w:bCs/>
          <w:sz w:val="32"/>
          <w:szCs w:val="32"/>
          <w:rtl w:val="0"/>
          <w:lang w:val="en-US" w:eastAsia="zh-CN"/>
        </w:rPr>
      </w:pPr>
      <w:r>
        <w:rPr>
          <w:rFonts w:hint="eastAsia" w:ascii="宋体" w:hAnsi="宋体" w:eastAsia="宋体" w:cs="宋体"/>
          <w:b/>
          <w:bCs/>
          <w:sz w:val="32"/>
          <w:szCs w:val="32"/>
          <w:rtl w:val="0"/>
          <w:lang w:val="en-US" w:eastAsia="zh-CN"/>
        </w:rPr>
        <w:t>2021年资助知识竞赛题库</w:t>
      </w:r>
    </w:p>
    <w:p>
      <w:pPr>
        <w:pStyle w:val="6"/>
        <w:framePr w:wrap="auto" w:vAnchor="margin" w:hAnchor="text" w:yAlign="inline"/>
        <w:numPr>
          <w:ilvl w:val="0"/>
          <w:numId w:val="0"/>
        </w:numPr>
        <w:ind w:leftChars="0" w:right="0" w:rightChars="0"/>
        <w:rPr>
          <w:rFonts w:hint="eastAsia" w:ascii="宋体" w:hAnsi="宋体" w:eastAsia="宋体" w:cs="宋体"/>
          <w:b/>
          <w:bCs/>
          <w:sz w:val="24"/>
          <w:szCs w:val="24"/>
          <w:rtl w:val="0"/>
          <w:lang w:val="en-US" w:eastAsia="zh-CN"/>
        </w:rPr>
      </w:pPr>
    </w:p>
    <w:p>
      <w:pPr>
        <w:pStyle w:val="6"/>
        <w:framePr w:wrap="auto" w:vAnchor="margin" w:hAnchor="text" w:yAlign="inline"/>
        <w:numPr>
          <w:ilvl w:val="0"/>
          <w:numId w:val="0"/>
        </w:numPr>
        <w:ind w:leftChars="0" w:right="0" w:rightChars="0"/>
        <w:rPr>
          <w:rFonts w:hint="eastAsia" w:ascii="宋体" w:hAnsi="宋体" w:eastAsia="宋体" w:cs="宋体"/>
          <w:b/>
          <w:bCs/>
          <w:sz w:val="24"/>
          <w:szCs w:val="24"/>
          <w:rtl w:val="0"/>
          <w:lang w:val="en-US" w:eastAsia="zh-CN"/>
        </w:rPr>
      </w:pPr>
    </w:p>
    <w:p>
      <w:pPr>
        <w:pStyle w:val="6"/>
        <w:framePr w:wrap="auto" w:vAnchor="margin" w:hAnchor="text" w:yAlign="inline"/>
        <w:numPr>
          <w:ilvl w:val="0"/>
          <w:numId w:val="0"/>
        </w:numPr>
        <w:ind w:leftChars="0" w:right="0" w:rightChars="0"/>
        <w:jc w:val="center"/>
        <w:rPr>
          <w:rFonts w:hint="eastAsia" w:ascii="宋体" w:hAnsi="宋体" w:eastAsia="宋体" w:cs="宋体"/>
          <w:b/>
          <w:bCs/>
          <w:sz w:val="24"/>
          <w:szCs w:val="24"/>
          <w:rtl w:val="0"/>
          <w:lang w:val="en-US" w:eastAsia="zh-CN"/>
        </w:rPr>
      </w:pPr>
      <w:r>
        <w:rPr>
          <w:rFonts w:hint="eastAsia" w:ascii="宋体" w:hAnsi="宋体" w:eastAsia="宋体" w:cs="宋体"/>
          <w:b/>
          <w:bCs/>
          <w:sz w:val="24"/>
          <w:szCs w:val="24"/>
          <w:rtl w:val="0"/>
          <w:lang w:val="en-US" w:eastAsia="zh-CN"/>
        </w:rPr>
        <w:t>励志奖学金</w:t>
      </w:r>
    </w:p>
    <w:p>
      <w:pPr>
        <w:pStyle w:val="6"/>
        <w:framePr w:wrap="auto" w:vAnchor="margin" w:hAnchor="text" w:yAlign="inline"/>
        <w:numPr>
          <w:ilvl w:val="0"/>
          <w:numId w:val="0"/>
        </w:numPr>
        <w:ind w:leftChars="0" w:right="0" w:rightChars="0"/>
        <w:rPr>
          <w:rFonts w:hint="eastAsia" w:ascii="宋体" w:hAnsi="宋体" w:eastAsia="宋体" w:cs="宋体"/>
          <w:b/>
          <w:bCs/>
          <w:sz w:val="24"/>
          <w:szCs w:val="24"/>
          <w:rtl w:val="0"/>
          <w:lang w:val="en-US" w:eastAsia="zh-CN"/>
        </w:rPr>
      </w:pPr>
      <w:r>
        <w:rPr>
          <w:rFonts w:hint="eastAsia" w:ascii="宋体" w:hAnsi="宋体" w:eastAsia="宋体" w:cs="宋体"/>
          <w:b/>
          <w:bCs/>
          <w:sz w:val="24"/>
          <w:szCs w:val="24"/>
          <w:rtl w:val="0"/>
          <w:lang w:val="en-US" w:eastAsia="zh-CN"/>
        </w:rPr>
        <w:t>选择</w:t>
      </w:r>
    </w:p>
    <w:p>
      <w:pPr>
        <w:pStyle w:val="6"/>
        <w:framePr w:wrap="auto" w:vAnchor="margin" w:hAnchor="text" w:yAlign="inline"/>
        <w:numPr>
          <w:ilvl w:val="0"/>
          <w:numId w:val="0"/>
        </w:numPr>
        <w:ind w:leftChars="0" w:right="0" w:rightChars="0"/>
        <w:rPr>
          <w:rFonts w:hint="eastAsia" w:ascii="宋体" w:hAnsi="宋体" w:eastAsia="宋体" w:cs="宋体"/>
          <w:lang w:val="zh-TW" w:eastAsia="zh-TW"/>
        </w:rPr>
      </w:pPr>
      <w:r>
        <w:rPr>
          <w:rFonts w:hint="eastAsia" w:ascii="宋体" w:hAnsi="宋体" w:eastAsia="宋体" w:cs="宋体"/>
          <w:rtl w:val="0"/>
          <w:lang w:val="en-US" w:eastAsia="zh-CN"/>
        </w:rPr>
        <w:t>1、</w:t>
      </w:r>
      <w:r>
        <w:rPr>
          <w:rFonts w:hint="eastAsia" w:ascii="宋体" w:hAnsi="宋体" w:eastAsia="宋体" w:cs="宋体"/>
          <w:rtl w:val="0"/>
          <w:lang w:val="zh-TW" w:eastAsia="zh-TW"/>
        </w:rPr>
        <w:t>关于国家励志奖学金，下列说法错误的是（ ）</w:t>
      </w:r>
    </w:p>
    <w:p>
      <w:pPr>
        <w:pStyle w:val="6"/>
        <w:framePr w:wrap="auto" w:vAnchor="margin" w:hAnchor="text" w:yAlign="inline"/>
        <w:numPr>
          <w:ilvl w:val="0"/>
          <w:numId w:val="1"/>
        </w:numPr>
        <w:rPr>
          <w:rFonts w:hint="eastAsia" w:ascii="宋体" w:hAnsi="宋体" w:eastAsia="宋体" w:cs="宋体"/>
          <w:lang w:val="zh-TW" w:eastAsia="zh-TW"/>
        </w:rPr>
      </w:pPr>
      <w:r>
        <w:rPr>
          <w:rFonts w:hint="eastAsia" w:ascii="宋体" w:hAnsi="宋体" w:eastAsia="宋体" w:cs="宋体"/>
          <w:rtl w:val="0"/>
          <w:lang w:val="zh-TW" w:eastAsia="zh-TW"/>
        </w:rPr>
        <w:t>同一学年内，</w:t>
      </w:r>
      <w:bookmarkStart w:id="0" w:name="_GoBack"/>
      <w:bookmarkEnd w:id="0"/>
      <w:r>
        <w:rPr>
          <w:rFonts w:hint="eastAsia" w:ascii="宋体" w:hAnsi="宋体" w:eastAsia="宋体" w:cs="宋体"/>
          <w:rtl w:val="0"/>
          <w:lang w:val="zh-TW" w:eastAsia="zh-TW"/>
        </w:rPr>
        <w:t>申请国家励志奖学金的学生可以申请并获得国家助学金</w:t>
      </w:r>
    </w:p>
    <w:p>
      <w:pPr>
        <w:pStyle w:val="6"/>
        <w:framePr w:wrap="auto" w:vAnchor="margin" w:hAnchor="text" w:yAlign="inline"/>
        <w:numPr>
          <w:ilvl w:val="0"/>
          <w:numId w:val="1"/>
        </w:numPr>
        <w:bidi w:val="0"/>
        <w:ind w:right="0"/>
        <w:jc w:val="both"/>
        <w:rPr>
          <w:rFonts w:hint="eastAsia" w:ascii="宋体" w:hAnsi="宋体" w:eastAsia="宋体" w:cs="宋体"/>
          <w:color w:val="FF0000"/>
          <w:rtl w:val="0"/>
          <w:lang w:val="zh-TW" w:eastAsia="zh-TW"/>
        </w:rPr>
      </w:pPr>
      <w:r>
        <w:rPr>
          <w:rFonts w:hint="eastAsia" w:ascii="宋体" w:hAnsi="宋体" w:eastAsia="宋体" w:cs="宋体"/>
          <w:color w:val="FF0000"/>
          <w:u w:color="FF0000"/>
          <w:rtl w:val="0"/>
          <w:lang w:val="zh-TW" w:eastAsia="zh-TW"/>
        </w:rPr>
        <w:t>同一学年内，申请国家励志奖学金的学生可以同时获得国家奖学金</w:t>
      </w:r>
    </w:p>
    <w:p>
      <w:pPr>
        <w:pStyle w:val="6"/>
        <w:framePr w:wrap="auto" w:vAnchor="margin" w:hAnchor="text" w:yAlign="inline"/>
        <w:numPr>
          <w:ilvl w:val="0"/>
          <w:numId w:val="1"/>
        </w:numPr>
        <w:rPr>
          <w:rFonts w:hint="eastAsia" w:ascii="宋体" w:hAnsi="宋体" w:eastAsia="宋体" w:cs="宋体"/>
          <w:lang w:val="zh-TW" w:eastAsia="zh-TW"/>
        </w:rPr>
      </w:pPr>
      <w:r>
        <w:rPr>
          <w:rFonts w:hint="eastAsia" w:ascii="宋体" w:hAnsi="宋体" w:eastAsia="宋体" w:cs="宋体"/>
          <w:color w:val="000000"/>
          <w:u w:color="000000"/>
          <w:rtl w:val="0"/>
          <w:lang w:val="zh-TW" w:eastAsia="zh-TW"/>
        </w:rPr>
        <w:t>同一学年内，申请国家励志奖学金的学生不可以同时获得国家奖学金</w:t>
      </w:r>
    </w:p>
    <w:p>
      <w:pPr>
        <w:pStyle w:val="6"/>
        <w:framePr w:wrap="auto" w:vAnchor="margin" w:hAnchor="text" w:yAlign="inline"/>
        <w:numPr>
          <w:ilvl w:val="0"/>
          <w:numId w:val="1"/>
        </w:numPr>
        <w:rPr>
          <w:rFonts w:hint="eastAsia" w:ascii="宋体" w:hAnsi="宋体" w:eastAsia="宋体" w:cs="宋体"/>
          <w:lang w:val="zh-TW" w:eastAsia="zh-TW"/>
        </w:rPr>
      </w:pPr>
      <w:r>
        <w:rPr>
          <w:rFonts w:hint="eastAsia" w:ascii="宋体" w:hAnsi="宋体" w:eastAsia="宋体" w:cs="宋体"/>
          <w:color w:val="000000"/>
          <w:u w:color="000000"/>
          <w:rtl w:val="0"/>
          <w:lang w:val="zh-TW" w:eastAsia="zh-TW"/>
        </w:rPr>
        <w:t>申请国家励志奖学金的学生为全日制在读二年级以上（含二年级）的家庭经济困难</w:t>
      </w:r>
    </w:p>
    <w:p>
      <w:pPr>
        <w:pStyle w:val="6"/>
        <w:framePr w:wrap="auto" w:vAnchor="margin" w:hAnchor="text" w:yAlign="inline"/>
        <w:ind w:left="720" w:firstLine="0"/>
        <w:rPr>
          <w:rFonts w:hint="eastAsia" w:ascii="宋体" w:hAnsi="宋体" w:eastAsia="宋体" w:cs="宋体"/>
          <w:color w:val="000000"/>
          <w:u w:color="000000"/>
          <w:lang w:val="zh-TW" w:eastAsia="zh-TW"/>
        </w:rPr>
      </w:pPr>
      <w:r>
        <w:rPr>
          <w:rFonts w:hint="eastAsia" w:ascii="宋体" w:hAnsi="宋体" w:eastAsia="宋体" w:cs="宋体"/>
          <w:color w:val="000000"/>
          <w:u w:color="000000"/>
          <w:rtl w:val="0"/>
          <w:lang w:val="zh-TW" w:eastAsia="zh-TW"/>
        </w:rPr>
        <w:t>学生</w:t>
      </w:r>
    </w:p>
    <w:p>
      <w:pPr>
        <w:pStyle w:val="6"/>
        <w:framePr w:wrap="auto" w:vAnchor="margin" w:hAnchor="text" w:yAlign="inline"/>
        <w:numPr>
          <w:ilvl w:val="0"/>
          <w:numId w:val="2"/>
        </w:numPr>
        <w:rPr>
          <w:rFonts w:hint="eastAsia" w:ascii="宋体" w:hAnsi="宋体" w:eastAsia="宋体" w:cs="宋体"/>
          <w:lang w:val="zh-TW" w:eastAsia="zh-TW"/>
        </w:rPr>
      </w:pPr>
      <w:r>
        <w:rPr>
          <w:rFonts w:hint="eastAsia" w:ascii="宋体" w:hAnsi="宋体" w:eastAsia="宋体" w:cs="宋体"/>
          <w:rtl w:val="0"/>
          <w:lang w:val="zh-TW" w:eastAsia="zh-TW"/>
        </w:rPr>
        <w:t>国家励志奖学金的奖励标准为每人每年（ ）元</w:t>
      </w:r>
    </w:p>
    <w:p>
      <w:pPr>
        <w:pStyle w:val="6"/>
        <w:framePr w:wrap="auto" w:vAnchor="margin" w:hAnchor="text" w:yAlign="inline"/>
        <w:ind w:left="360" w:firstLine="0"/>
        <w:rPr>
          <w:rFonts w:hint="eastAsia" w:ascii="宋体" w:hAnsi="宋体" w:eastAsia="宋体" w:cs="宋体"/>
        </w:rPr>
      </w:pPr>
      <w:r>
        <w:rPr>
          <w:rFonts w:hint="eastAsia" w:ascii="宋体" w:hAnsi="宋体" w:eastAsia="宋体" w:cs="宋体"/>
          <w:rtl w:val="0"/>
          <w:lang w:val="en-US"/>
        </w:rPr>
        <w:t>A.4500</w:t>
      </w:r>
    </w:p>
    <w:p>
      <w:pPr>
        <w:pStyle w:val="6"/>
        <w:framePr w:wrap="auto" w:vAnchor="margin" w:hAnchor="text" w:yAlign="inline"/>
        <w:ind w:left="360" w:firstLine="0"/>
        <w:rPr>
          <w:rFonts w:hint="eastAsia" w:ascii="宋体" w:hAnsi="宋体" w:eastAsia="宋体" w:cs="宋体"/>
          <w:color w:val="FF0000"/>
          <w:u w:color="FF0000"/>
        </w:rPr>
      </w:pPr>
      <w:r>
        <w:rPr>
          <w:rFonts w:hint="eastAsia" w:ascii="宋体" w:hAnsi="宋体" w:eastAsia="宋体" w:cs="宋体"/>
          <w:color w:val="FF0000"/>
          <w:u w:color="FF0000"/>
          <w:rtl w:val="0"/>
          <w:lang w:val="en-US"/>
        </w:rPr>
        <w:t>B.5000</w:t>
      </w:r>
    </w:p>
    <w:p>
      <w:pPr>
        <w:pStyle w:val="6"/>
        <w:framePr w:wrap="auto" w:vAnchor="margin" w:hAnchor="text" w:yAlign="inline"/>
        <w:ind w:left="360" w:firstLine="0"/>
        <w:rPr>
          <w:rFonts w:hint="eastAsia" w:ascii="宋体" w:hAnsi="宋体" w:eastAsia="宋体" w:cs="宋体"/>
        </w:rPr>
      </w:pPr>
      <w:r>
        <w:rPr>
          <w:rFonts w:hint="eastAsia" w:ascii="宋体" w:hAnsi="宋体" w:eastAsia="宋体" w:cs="宋体"/>
          <w:rtl w:val="0"/>
          <w:lang w:val="en-US"/>
        </w:rPr>
        <w:t>C.5500</w:t>
      </w:r>
    </w:p>
    <w:p>
      <w:pPr>
        <w:pStyle w:val="6"/>
        <w:framePr w:wrap="auto" w:vAnchor="margin" w:hAnchor="text" w:yAlign="inline"/>
        <w:ind w:left="360" w:firstLine="0"/>
        <w:rPr>
          <w:rFonts w:hint="eastAsia" w:ascii="宋体" w:hAnsi="宋体" w:eastAsia="宋体" w:cs="宋体"/>
        </w:rPr>
      </w:pPr>
      <w:r>
        <w:rPr>
          <w:rFonts w:hint="eastAsia" w:ascii="宋体" w:hAnsi="宋体" w:eastAsia="宋体" w:cs="宋体"/>
          <w:rtl w:val="0"/>
          <w:lang w:val="en-US"/>
        </w:rPr>
        <w:t>D.8000</w:t>
      </w:r>
    </w:p>
    <w:p>
      <w:pPr>
        <w:rPr>
          <w:rFonts w:hint="eastAsia" w:ascii="宋体" w:hAnsi="宋体" w:eastAsia="宋体" w:cs="宋体"/>
        </w:rPr>
      </w:pPr>
      <w:r>
        <w:rPr>
          <w:rFonts w:hint="eastAsia" w:ascii="宋体" w:hAnsi="宋体" w:eastAsia="宋体" w:cs="宋体"/>
          <w:rtl w:val="0"/>
          <w:lang w:val="en-US"/>
        </w:rPr>
        <w:t>3.</w:t>
      </w:r>
      <w:r>
        <w:rPr>
          <w:rFonts w:hint="eastAsia" w:ascii="宋体" w:hAnsi="宋体" w:eastAsia="宋体" w:cs="宋体"/>
          <w:rtl w:val="0"/>
          <w:lang w:val="zh-TW" w:eastAsia="zh-TW"/>
        </w:rPr>
        <w:t>学生办理银行卡账户是否收费（ ）</w:t>
      </w:r>
    </w:p>
    <w:p>
      <w:pPr>
        <w:ind w:firstLine="210"/>
        <w:rPr>
          <w:rFonts w:hint="eastAsia" w:ascii="宋体" w:hAnsi="宋体" w:eastAsia="宋体" w:cs="宋体"/>
        </w:rPr>
      </w:pPr>
      <w:r>
        <w:rPr>
          <w:rFonts w:hint="eastAsia" w:ascii="宋体" w:hAnsi="宋体" w:eastAsia="宋体" w:cs="宋体"/>
          <w:rtl w:val="0"/>
          <w:lang w:val="en-US"/>
        </w:rPr>
        <w:t>A.</w:t>
      </w:r>
      <w:r>
        <w:rPr>
          <w:rFonts w:hint="eastAsia" w:ascii="宋体" w:hAnsi="宋体" w:eastAsia="宋体" w:cs="宋体"/>
          <w:rtl w:val="0"/>
          <w:lang w:val="zh-TW" w:eastAsia="zh-TW"/>
        </w:rPr>
        <w:t>收手续费</w:t>
      </w:r>
    </w:p>
    <w:p>
      <w:pPr>
        <w:ind w:firstLine="210"/>
        <w:rPr>
          <w:rFonts w:hint="eastAsia" w:ascii="宋体" w:hAnsi="宋体" w:eastAsia="宋体" w:cs="宋体"/>
          <w:color w:val="FF0000"/>
          <w:u w:color="FF0000"/>
        </w:rPr>
      </w:pPr>
      <w:r>
        <w:rPr>
          <w:rFonts w:hint="eastAsia" w:ascii="宋体" w:hAnsi="宋体" w:eastAsia="宋体" w:cs="宋体"/>
          <w:color w:val="FF0000"/>
          <w:u w:color="FF0000"/>
          <w:rtl w:val="0"/>
          <w:lang w:val="en-US"/>
        </w:rPr>
        <w:t>B</w:t>
      </w:r>
      <w:r>
        <w:rPr>
          <w:rFonts w:hint="eastAsia" w:ascii="宋体" w:hAnsi="宋体" w:eastAsia="宋体" w:cs="宋体"/>
          <w:color w:val="FF0000"/>
          <w:u w:color="FF0000"/>
          <w:rtl w:val="0"/>
          <w:lang w:val="zh-TW" w:eastAsia="zh-TW"/>
        </w:rPr>
        <w:t>．不收费</w:t>
      </w:r>
    </w:p>
    <w:p>
      <w:pPr>
        <w:ind w:firstLine="210"/>
        <w:rPr>
          <w:rFonts w:hint="eastAsia" w:ascii="宋体" w:hAnsi="宋体" w:eastAsia="宋体" w:cs="宋体"/>
          <w:color w:val="000000"/>
          <w:u w:color="000000"/>
        </w:rPr>
      </w:pPr>
      <w:r>
        <w:rPr>
          <w:rFonts w:hint="eastAsia" w:ascii="宋体" w:hAnsi="宋体" w:eastAsia="宋体" w:cs="宋体"/>
          <w:color w:val="000000"/>
          <w:u w:color="000000"/>
          <w:rtl w:val="0"/>
          <w:lang w:val="en-US"/>
        </w:rPr>
        <w:t>C</w:t>
      </w:r>
      <w:r>
        <w:rPr>
          <w:rFonts w:hint="eastAsia" w:ascii="宋体" w:hAnsi="宋体" w:eastAsia="宋体" w:cs="宋体"/>
          <w:color w:val="000000"/>
          <w:u w:color="000000"/>
          <w:rtl w:val="0"/>
          <w:lang w:val="zh-TW" w:eastAsia="zh-TW"/>
        </w:rPr>
        <w:t>．看情况而定</w:t>
      </w:r>
    </w:p>
    <w:p>
      <w:pPr>
        <w:ind w:firstLine="210"/>
        <w:rPr>
          <w:rFonts w:hint="eastAsia" w:ascii="宋体" w:hAnsi="宋体" w:eastAsia="宋体" w:cs="宋体"/>
          <w:color w:val="000000"/>
          <w:u w:color="000000"/>
        </w:rPr>
      </w:pPr>
      <w:r>
        <w:rPr>
          <w:rFonts w:hint="eastAsia" w:ascii="宋体" w:hAnsi="宋体" w:eastAsia="宋体" w:cs="宋体"/>
          <w:color w:val="000000"/>
          <w:u w:color="000000"/>
          <w:rtl w:val="0"/>
          <w:lang w:val="en-US"/>
        </w:rPr>
        <w:t>D</w:t>
      </w:r>
      <w:r>
        <w:rPr>
          <w:rFonts w:hint="eastAsia" w:ascii="宋体" w:hAnsi="宋体" w:eastAsia="宋体" w:cs="宋体"/>
          <w:color w:val="000000"/>
          <w:u w:color="000000"/>
          <w:rtl w:val="0"/>
          <w:lang w:val="zh-TW" w:eastAsia="zh-TW"/>
        </w:rPr>
        <w:t>．从资助金里扣除</w:t>
      </w:r>
    </w:p>
    <w:p>
      <w:pPr>
        <w:rPr>
          <w:rFonts w:hint="eastAsia" w:ascii="宋体" w:hAnsi="宋体" w:eastAsia="宋体" w:cs="宋体"/>
          <w:color w:val="000000"/>
          <w:u w:color="000000"/>
        </w:rPr>
      </w:pPr>
      <w:r>
        <w:rPr>
          <w:rFonts w:hint="eastAsia" w:ascii="宋体" w:hAnsi="宋体" w:eastAsia="宋体" w:cs="宋体"/>
          <w:color w:val="000000"/>
          <w:u w:color="000000"/>
          <w:rtl w:val="0"/>
          <w:lang w:val="en-US"/>
        </w:rPr>
        <w:t>4.</w:t>
      </w:r>
      <w:r>
        <w:rPr>
          <w:rFonts w:hint="eastAsia" w:ascii="宋体" w:hAnsi="宋体" w:eastAsia="宋体" w:cs="宋体"/>
          <w:color w:val="000000"/>
          <w:u w:color="000000"/>
          <w:rtl w:val="0"/>
          <w:lang w:val="zh-TW" w:eastAsia="zh-TW"/>
        </w:rPr>
        <w:t>国家励志奖学金每学年评审一次，由（）组织评审工作</w:t>
      </w:r>
    </w:p>
    <w:p>
      <w:pPr>
        <w:ind w:firstLine="210"/>
        <w:rPr>
          <w:rFonts w:hint="eastAsia" w:ascii="宋体" w:hAnsi="宋体" w:eastAsia="宋体" w:cs="宋体"/>
          <w:color w:val="FF0000"/>
          <w:u w:color="FF0000"/>
        </w:rPr>
      </w:pPr>
      <w:r>
        <w:rPr>
          <w:rFonts w:hint="eastAsia" w:ascii="宋体" w:hAnsi="宋体" w:eastAsia="宋体" w:cs="宋体"/>
          <w:color w:val="FF0000"/>
          <w:u w:color="FF0000"/>
          <w:rtl w:val="0"/>
          <w:lang w:val="en-US"/>
        </w:rPr>
        <w:t>A.</w:t>
      </w:r>
      <w:r>
        <w:rPr>
          <w:rFonts w:hint="eastAsia" w:ascii="宋体" w:hAnsi="宋体" w:eastAsia="宋体" w:cs="宋体"/>
          <w:color w:val="FF0000"/>
          <w:u w:color="FF0000"/>
          <w:rtl w:val="0"/>
          <w:lang w:val="zh-TW" w:eastAsia="zh-TW"/>
        </w:rPr>
        <w:t>学生工作部</w:t>
      </w:r>
    </w:p>
    <w:p>
      <w:pPr>
        <w:ind w:firstLine="210"/>
        <w:rPr>
          <w:rFonts w:hint="eastAsia" w:ascii="宋体" w:hAnsi="宋体" w:eastAsia="宋体" w:cs="宋体"/>
          <w:color w:val="000000"/>
          <w:u w:color="000000"/>
        </w:rPr>
      </w:pPr>
      <w:r>
        <w:rPr>
          <w:rFonts w:hint="eastAsia" w:ascii="宋体" w:hAnsi="宋体" w:eastAsia="宋体" w:cs="宋体"/>
          <w:color w:val="000000"/>
          <w:u w:color="000000"/>
          <w:rtl w:val="0"/>
          <w:lang w:val="en-US"/>
        </w:rPr>
        <w:t>B.</w:t>
      </w:r>
      <w:r>
        <w:rPr>
          <w:rFonts w:hint="eastAsia" w:ascii="宋体" w:hAnsi="宋体" w:eastAsia="宋体" w:cs="宋体"/>
          <w:color w:val="000000"/>
          <w:u w:color="000000"/>
          <w:rtl w:val="0"/>
          <w:lang w:val="zh-TW" w:eastAsia="zh-TW"/>
        </w:rPr>
        <w:t>学校教务处</w:t>
      </w:r>
    </w:p>
    <w:p>
      <w:pPr>
        <w:ind w:firstLine="210"/>
        <w:rPr>
          <w:rFonts w:hint="eastAsia" w:ascii="宋体" w:hAnsi="宋体" w:eastAsia="宋体" w:cs="宋体"/>
          <w:color w:val="000000"/>
          <w:u w:color="000000"/>
        </w:rPr>
      </w:pPr>
      <w:r>
        <w:rPr>
          <w:rFonts w:hint="eastAsia" w:ascii="宋体" w:hAnsi="宋体" w:eastAsia="宋体" w:cs="宋体"/>
          <w:color w:val="000000"/>
          <w:u w:color="000000"/>
          <w:rtl w:val="0"/>
          <w:lang w:val="en-US"/>
        </w:rPr>
        <w:t>C.</w:t>
      </w:r>
      <w:r>
        <w:rPr>
          <w:rFonts w:hint="eastAsia" w:ascii="宋体" w:hAnsi="宋体" w:eastAsia="宋体" w:cs="宋体"/>
          <w:color w:val="000000"/>
          <w:u w:color="000000"/>
          <w:rtl w:val="0"/>
          <w:lang w:val="zh-TW" w:eastAsia="zh-TW"/>
        </w:rPr>
        <w:t>学校总务处</w:t>
      </w:r>
    </w:p>
    <w:p>
      <w:pPr>
        <w:ind w:firstLine="210"/>
        <w:rPr>
          <w:rFonts w:hint="eastAsia" w:ascii="宋体" w:hAnsi="宋体" w:eastAsia="宋体" w:cs="宋体"/>
          <w:color w:val="000000"/>
          <w:u w:color="000000"/>
        </w:rPr>
      </w:pPr>
      <w:r>
        <w:rPr>
          <w:rFonts w:hint="eastAsia" w:ascii="宋体" w:hAnsi="宋体" w:eastAsia="宋体" w:cs="宋体"/>
          <w:color w:val="000000"/>
          <w:u w:color="000000"/>
          <w:rtl w:val="0"/>
          <w:lang w:val="en-US"/>
        </w:rPr>
        <w:t>D.</w:t>
      </w:r>
      <w:r>
        <w:rPr>
          <w:rFonts w:hint="eastAsia" w:ascii="宋体" w:hAnsi="宋体" w:eastAsia="宋体" w:cs="宋体"/>
          <w:color w:val="000000"/>
          <w:u w:color="000000"/>
          <w:rtl w:val="0"/>
          <w:lang w:val="zh-TW" w:eastAsia="zh-TW"/>
        </w:rPr>
        <w:t>学校教研室</w:t>
      </w:r>
    </w:p>
    <w:p>
      <w:pPr>
        <w:rPr>
          <w:rFonts w:hint="eastAsia" w:ascii="宋体" w:hAnsi="宋体" w:eastAsia="宋体" w:cs="宋体"/>
          <w:color w:val="000000"/>
          <w:u w:color="000000"/>
        </w:rPr>
      </w:pPr>
      <w:r>
        <w:rPr>
          <w:rFonts w:hint="eastAsia" w:ascii="宋体" w:hAnsi="宋体" w:eastAsia="宋体" w:cs="宋体"/>
          <w:color w:val="000000"/>
          <w:u w:color="000000"/>
          <w:rtl w:val="0"/>
          <w:lang w:val="en-US"/>
        </w:rPr>
        <w:t>5.</w:t>
      </w:r>
      <w:r>
        <w:rPr>
          <w:rFonts w:hint="eastAsia" w:ascii="宋体" w:hAnsi="宋体" w:eastAsia="宋体" w:cs="宋体"/>
          <w:color w:val="000000"/>
          <w:u w:color="000000"/>
          <w:rtl w:val="0"/>
          <w:lang w:val="zh-TW" w:eastAsia="zh-TW"/>
        </w:rPr>
        <w:t>公示无异议后，学校为每位受助学生分别办理银行储蓄卡，通过（）将国家励志奖学金发放到受助学生手中</w:t>
      </w:r>
    </w:p>
    <w:p>
      <w:pPr>
        <w:ind w:firstLine="210"/>
        <w:rPr>
          <w:rFonts w:hint="eastAsia" w:ascii="宋体" w:hAnsi="宋体" w:eastAsia="宋体" w:cs="宋体"/>
          <w:color w:val="FF0000"/>
          <w:u w:color="FF0000"/>
        </w:rPr>
      </w:pPr>
      <w:r>
        <w:rPr>
          <w:rFonts w:hint="eastAsia" w:ascii="宋体" w:hAnsi="宋体" w:eastAsia="宋体" w:cs="宋体"/>
          <w:color w:val="FF0000"/>
          <w:u w:color="FF0000"/>
          <w:rtl w:val="0"/>
          <w:lang w:val="en-US"/>
        </w:rPr>
        <w:t>A.</w:t>
      </w:r>
      <w:r>
        <w:rPr>
          <w:rFonts w:hint="eastAsia" w:ascii="宋体" w:hAnsi="宋体" w:eastAsia="宋体" w:cs="宋体"/>
          <w:color w:val="FF0000"/>
          <w:u w:color="FF0000"/>
          <w:rtl w:val="0"/>
          <w:lang w:val="zh-TW" w:eastAsia="zh-TW"/>
        </w:rPr>
        <w:t>银行卡</w:t>
      </w:r>
    </w:p>
    <w:p>
      <w:pPr>
        <w:ind w:firstLine="210"/>
        <w:rPr>
          <w:rFonts w:hint="eastAsia" w:ascii="宋体" w:hAnsi="宋体" w:eastAsia="宋体" w:cs="宋体"/>
          <w:color w:val="000000"/>
          <w:u w:color="000000"/>
        </w:rPr>
      </w:pPr>
      <w:r>
        <w:rPr>
          <w:rFonts w:hint="eastAsia" w:ascii="宋体" w:hAnsi="宋体" w:eastAsia="宋体" w:cs="宋体"/>
          <w:color w:val="000000"/>
          <w:u w:color="000000"/>
          <w:rtl w:val="0"/>
          <w:lang w:val="en-US"/>
        </w:rPr>
        <w:t>B.</w:t>
      </w:r>
      <w:r>
        <w:rPr>
          <w:rFonts w:hint="eastAsia" w:ascii="宋体" w:hAnsi="宋体" w:eastAsia="宋体" w:cs="宋体"/>
          <w:color w:val="000000"/>
          <w:u w:color="000000"/>
          <w:rtl w:val="0"/>
          <w:lang w:val="zh-TW" w:eastAsia="zh-TW"/>
        </w:rPr>
        <w:t>信用卡</w:t>
      </w:r>
    </w:p>
    <w:p>
      <w:pPr>
        <w:ind w:firstLine="210"/>
        <w:rPr>
          <w:rFonts w:hint="eastAsia" w:ascii="宋体" w:hAnsi="宋体" w:eastAsia="宋体" w:cs="宋体"/>
          <w:color w:val="000000"/>
          <w:u w:color="000000"/>
        </w:rPr>
      </w:pPr>
      <w:r>
        <w:rPr>
          <w:rFonts w:hint="eastAsia" w:ascii="宋体" w:hAnsi="宋体" w:eastAsia="宋体" w:cs="宋体"/>
          <w:color w:val="000000"/>
          <w:u w:color="000000"/>
          <w:rtl w:val="0"/>
          <w:lang w:val="en-US"/>
        </w:rPr>
        <w:t>D.</w:t>
      </w:r>
      <w:r>
        <w:rPr>
          <w:rFonts w:hint="eastAsia" w:ascii="宋体" w:hAnsi="宋体" w:eastAsia="宋体" w:cs="宋体"/>
          <w:color w:val="000000"/>
          <w:u w:color="000000"/>
          <w:rtl w:val="0"/>
          <w:lang w:val="zh-TW" w:eastAsia="zh-TW"/>
        </w:rPr>
        <w:t>购物卡</w:t>
      </w:r>
    </w:p>
    <w:p>
      <w:pPr>
        <w:ind w:firstLine="210"/>
        <w:rPr>
          <w:rFonts w:hint="eastAsia" w:ascii="宋体" w:hAnsi="宋体" w:eastAsia="宋体" w:cs="宋体"/>
          <w:color w:val="000000"/>
          <w:u w:color="000000"/>
        </w:rPr>
      </w:pPr>
      <w:r>
        <w:rPr>
          <w:rFonts w:hint="eastAsia" w:ascii="宋体" w:hAnsi="宋体" w:eastAsia="宋体" w:cs="宋体"/>
          <w:color w:val="000000"/>
          <w:u w:color="000000"/>
          <w:rtl w:val="0"/>
          <w:lang w:val="en-US"/>
        </w:rPr>
        <w:t>D.</w:t>
      </w:r>
      <w:r>
        <w:rPr>
          <w:rFonts w:hint="eastAsia" w:ascii="宋体" w:hAnsi="宋体" w:eastAsia="宋体" w:cs="宋体"/>
          <w:color w:val="000000"/>
          <w:u w:color="000000"/>
          <w:rtl w:val="0"/>
          <w:lang w:val="zh-TW" w:eastAsia="zh-TW"/>
        </w:rPr>
        <w:t>现金</w:t>
      </w:r>
    </w:p>
    <w:p>
      <w:pPr>
        <w:rPr>
          <w:rFonts w:hint="eastAsia" w:ascii="宋体" w:hAnsi="宋体" w:eastAsia="宋体" w:cs="宋体"/>
          <w:color w:val="FF0000"/>
          <w:lang w:val="zh-TW" w:eastAsia="zh-TW"/>
        </w:rPr>
      </w:pPr>
      <w:r>
        <w:rPr>
          <w:rFonts w:hint="eastAsia" w:ascii="宋体" w:hAnsi="宋体" w:eastAsia="宋体" w:cs="宋体"/>
          <w:rtl w:val="0"/>
          <w:lang w:val="en-US" w:eastAsia="zh-CN"/>
        </w:rPr>
        <w:t>6</w:t>
      </w:r>
      <w:r>
        <w:rPr>
          <w:rFonts w:hint="eastAsia" w:ascii="宋体" w:hAnsi="宋体" w:eastAsia="宋体" w:cs="宋体"/>
          <w:rtl w:val="0"/>
          <w:lang w:val="zh-TW" w:eastAsia="zh-TW"/>
        </w:rPr>
        <w:t>.</w:t>
      </w:r>
      <w:r>
        <w:rPr>
          <w:rFonts w:hint="eastAsia" w:ascii="宋体" w:hAnsi="宋体" w:eastAsia="宋体" w:cs="宋体"/>
          <w:rtl w:val="0"/>
          <w:lang w:val="zh-CN" w:eastAsia="zh-CN"/>
        </w:rPr>
        <w:t>申请国家励志奖学金的基本条件</w:t>
      </w:r>
      <w:r>
        <w:rPr>
          <w:rFonts w:hint="eastAsia" w:ascii="宋体" w:hAnsi="宋体" w:eastAsia="宋体" w:cs="宋体"/>
          <w:color w:val="FF0000"/>
          <w:rtl w:val="0"/>
          <w:lang w:val="zh-CN" w:eastAsia="zh-CN"/>
        </w:rPr>
        <w:t>（ ABCD）</w:t>
      </w:r>
    </w:p>
    <w:p>
      <w:pPr>
        <w:ind w:firstLine="210"/>
        <w:rPr>
          <w:rFonts w:hint="eastAsia" w:ascii="宋体" w:hAnsi="宋体" w:eastAsia="宋体" w:cs="宋体"/>
          <w:lang w:val="zh-TW" w:eastAsia="zh-TW"/>
        </w:rPr>
      </w:pPr>
      <w:r>
        <w:rPr>
          <w:rFonts w:hint="eastAsia" w:ascii="宋体" w:hAnsi="宋体" w:eastAsia="宋体" w:cs="宋体"/>
          <w:rtl w:val="0"/>
          <w:lang w:val="zh-TW" w:eastAsia="zh-TW"/>
        </w:rPr>
        <w:t>A.热爱社会主义祖国，拥护中国共产党的领导</w:t>
      </w:r>
    </w:p>
    <w:p>
      <w:pPr>
        <w:ind w:firstLine="210"/>
        <w:rPr>
          <w:rFonts w:hint="eastAsia" w:ascii="宋体" w:hAnsi="宋体" w:eastAsia="宋体" w:cs="宋体"/>
          <w:lang w:val="zh-TW" w:eastAsia="zh-TW"/>
        </w:rPr>
      </w:pPr>
      <w:r>
        <w:rPr>
          <w:rFonts w:hint="eastAsia" w:ascii="宋体" w:hAnsi="宋体" w:eastAsia="宋体" w:cs="宋体"/>
          <w:rtl w:val="0"/>
          <w:lang w:val="zh-TW" w:eastAsia="zh-TW"/>
        </w:rPr>
        <w:t>B.遵守宪法和法律，遵守学校规章制度</w:t>
      </w:r>
    </w:p>
    <w:p>
      <w:pPr>
        <w:ind w:firstLine="210"/>
        <w:rPr>
          <w:rFonts w:hint="eastAsia" w:ascii="宋体" w:hAnsi="宋体" w:eastAsia="宋体" w:cs="宋体"/>
          <w:lang w:val="zh-TW" w:eastAsia="zh-TW"/>
        </w:rPr>
      </w:pPr>
      <w:r>
        <w:rPr>
          <w:rFonts w:hint="eastAsia" w:ascii="宋体" w:hAnsi="宋体" w:eastAsia="宋体" w:cs="宋体"/>
          <w:rtl w:val="0"/>
          <w:lang w:val="zh-TW" w:eastAsia="zh-TW"/>
        </w:rPr>
        <w:t>C.诚实守信，道德品质优良</w:t>
      </w:r>
    </w:p>
    <w:p>
      <w:pPr>
        <w:ind w:firstLine="210"/>
        <w:rPr>
          <w:rFonts w:hint="eastAsia" w:ascii="宋体" w:hAnsi="宋体" w:eastAsia="宋体" w:cs="宋体"/>
          <w:lang w:val="zh-TW" w:eastAsia="zh-TW"/>
        </w:rPr>
      </w:pPr>
      <w:r>
        <w:rPr>
          <w:rFonts w:hint="eastAsia" w:ascii="宋体" w:hAnsi="宋体" w:eastAsia="宋体" w:cs="宋体"/>
          <w:rtl w:val="0"/>
          <w:lang w:val="zh-TW" w:eastAsia="zh-TW"/>
        </w:rPr>
        <w:t>D.在校期间学习成绩优秀</w:t>
      </w:r>
    </w:p>
    <w:p>
      <w:pPr>
        <w:rPr>
          <w:rFonts w:hint="eastAsia" w:ascii="宋体" w:hAnsi="宋体" w:eastAsia="宋体" w:cs="宋体"/>
          <w:color w:val="FF0000"/>
          <w:lang w:val="en-US"/>
        </w:rPr>
      </w:pPr>
      <w:r>
        <w:rPr>
          <w:rFonts w:hint="eastAsia" w:ascii="宋体" w:hAnsi="宋体" w:eastAsia="宋体" w:cs="宋体"/>
          <w:rtl w:val="0"/>
          <w:lang w:val="en-US" w:eastAsia="zh-CN"/>
        </w:rPr>
        <w:t>7</w:t>
      </w:r>
      <w:r>
        <w:rPr>
          <w:rFonts w:hint="eastAsia" w:ascii="宋体" w:hAnsi="宋体" w:eastAsia="宋体" w:cs="宋体"/>
          <w:rtl w:val="0"/>
          <w:lang w:val="zh-CN" w:eastAsia="zh-CN"/>
        </w:rPr>
        <w:t>.国家励志奖学金由_和_共同出资设立</w:t>
      </w:r>
      <w:r>
        <w:rPr>
          <w:rFonts w:hint="eastAsia" w:ascii="宋体" w:hAnsi="宋体" w:eastAsia="宋体" w:cs="宋体"/>
          <w:color w:val="FF0000"/>
          <w:rtl w:val="0"/>
          <w:lang w:val="zh-CN" w:eastAsia="zh-CN"/>
        </w:rPr>
        <w:t>（AD）</w:t>
      </w:r>
    </w:p>
    <w:p>
      <w:pPr>
        <w:ind w:firstLine="210"/>
        <w:rPr>
          <w:rFonts w:hint="eastAsia" w:ascii="宋体" w:hAnsi="宋体" w:eastAsia="宋体" w:cs="宋体"/>
          <w:lang w:val="en-US"/>
        </w:rPr>
      </w:pPr>
      <w:r>
        <w:rPr>
          <w:rFonts w:hint="eastAsia" w:ascii="宋体" w:hAnsi="宋体" w:eastAsia="宋体" w:cs="宋体"/>
          <w:rtl w:val="0"/>
          <w:lang w:val="zh-CN" w:eastAsia="zh-CN"/>
        </w:rPr>
        <w:t>A.中央政府</w:t>
      </w:r>
    </w:p>
    <w:p>
      <w:pPr>
        <w:ind w:firstLine="210"/>
        <w:rPr>
          <w:rFonts w:hint="eastAsia" w:ascii="宋体" w:hAnsi="宋体" w:eastAsia="宋体" w:cs="宋体"/>
          <w:lang w:val="en-US"/>
        </w:rPr>
      </w:pPr>
      <w:r>
        <w:rPr>
          <w:rFonts w:hint="eastAsia" w:ascii="宋体" w:hAnsi="宋体" w:eastAsia="宋体" w:cs="宋体"/>
          <w:rtl w:val="0"/>
          <w:lang w:val="zh-CN" w:eastAsia="zh-CN"/>
        </w:rPr>
        <w:t>B.乡级政府</w:t>
      </w:r>
    </w:p>
    <w:p>
      <w:pPr>
        <w:ind w:firstLine="210"/>
        <w:rPr>
          <w:rFonts w:hint="eastAsia" w:ascii="宋体" w:hAnsi="宋体" w:eastAsia="宋体" w:cs="宋体"/>
          <w:lang w:val="en-US"/>
        </w:rPr>
      </w:pPr>
      <w:r>
        <w:rPr>
          <w:rFonts w:hint="eastAsia" w:ascii="宋体" w:hAnsi="宋体" w:eastAsia="宋体" w:cs="宋体"/>
          <w:rtl w:val="0"/>
          <w:lang w:val="zh-CN" w:eastAsia="zh-CN"/>
        </w:rPr>
        <w:t>C.各大高校</w:t>
      </w:r>
    </w:p>
    <w:p>
      <w:pPr>
        <w:ind w:firstLine="210"/>
        <w:rPr>
          <w:rFonts w:hint="eastAsia" w:ascii="宋体" w:hAnsi="宋体" w:eastAsia="宋体" w:cs="宋体"/>
          <w:lang w:val="en-US"/>
        </w:rPr>
      </w:pPr>
      <w:r>
        <w:rPr>
          <w:rFonts w:hint="eastAsia" w:ascii="宋体" w:hAnsi="宋体" w:eastAsia="宋体" w:cs="宋体"/>
          <w:rtl w:val="0"/>
          <w:lang w:val="zh-CN" w:eastAsia="zh-CN"/>
        </w:rPr>
        <w:t>D.地方政府</w:t>
      </w:r>
    </w:p>
    <w:p>
      <w:pPr>
        <w:ind w:firstLine="210"/>
        <w:rPr>
          <w:rFonts w:hint="eastAsia" w:ascii="宋体" w:hAnsi="宋体" w:eastAsia="宋体" w:cs="宋体"/>
          <w:lang w:val="en-US"/>
        </w:rPr>
      </w:pPr>
    </w:p>
    <w:p>
      <w:pPr>
        <w:rPr>
          <w:rFonts w:hint="eastAsia" w:ascii="宋体" w:hAnsi="宋体" w:eastAsia="宋体" w:cs="宋体"/>
          <w:color w:val="FF0000"/>
          <w:lang w:val="en-US"/>
        </w:rPr>
      </w:pPr>
      <w:r>
        <w:rPr>
          <w:rFonts w:hint="eastAsia" w:ascii="宋体" w:hAnsi="宋体" w:eastAsia="宋体" w:cs="宋体"/>
          <w:rtl w:val="0"/>
          <w:lang w:val="en-US" w:eastAsia="zh-CN"/>
        </w:rPr>
        <w:t>8</w:t>
      </w:r>
      <w:r>
        <w:rPr>
          <w:rFonts w:hint="eastAsia" w:ascii="宋体" w:hAnsi="宋体" w:eastAsia="宋体" w:cs="宋体"/>
          <w:rtl w:val="0"/>
          <w:lang w:val="zh-CN" w:eastAsia="zh-CN"/>
        </w:rPr>
        <w:t>.申请国家励志奖学金需在</w:t>
      </w:r>
      <w:r>
        <w:rPr>
          <w:rFonts w:hint="eastAsia" w:ascii="宋体" w:hAnsi="宋体" w:eastAsia="宋体" w:cs="宋体"/>
          <w:rtl w:val="0"/>
          <w:lang w:val="en-US" w:eastAsia="zh-CN"/>
        </w:rPr>
        <w:t>哪些</w:t>
      </w:r>
      <w:r>
        <w:rPr>
          <w:rFonts w:hint="eastAsia" w:ascii="宋体" w:hAnsi="宋体" w:eastAsia="宋体" w:cs="宋体"/>
          <w:rtl w:val="0"/>
          <w:lang w:val="zh-CN" w:eastAsia="zh-CN"/>
        </w:rPr>
        <w:t>方面发展</w:t>
      </w:r>
      <w:r>
        <w:rPr>
          <w:rFonts w:hint="eastAsia" w:ascii="宋体" w:hAnsi="宋体" w:eastAsia="宋体" w:cs="宋体"/>
          <w:color w:val="FF0000"/>
          <w:rtl w:val="0"/>
          <w:lang w:val="zh-CN" w:eastAsia="zh-CN"/>
        </w:rPr>
        <w:t>（ABCD</w:t>
      </w:r>
      <w:r>
        <w:rPr>
          <w:rFonts w:hint="eastAsia" w:ascii="宋体" w:hAnsi="宋体" w:eastAsia="宋体" w:cs="宋体"/>
          <w:color w:val="FF0000"/>
          <w:rtl w:val="0"/>
          <w:lang w:val="en-US" w:eastAsia="zh-CN"/>
        </w:rPr>
        <w:t>E</w:t>
      </w:r>
      <w:r>
        <w:rPr>
          <w:rFonts w:hint="eastAsia" w:ascii="宋体" w:hAnsi="宋体" w:eastAsia="宋体" w:cs="宋体"/>
          <w:color w:val="FF0000"/>
          <w:rtl w:val="0"/>
          <w:lang w:val="zh-CN" w:eastAsia="zh-CN"/>
        </w:rPr>
        <w:t>）</w:t>
      </w:r>
    </w:p>
    <w:p>
      <w:pPr>
        <w:ind w:firstLine="210"/>
        <w:rPr>
          <w:rFonts w:hint="eastAsia" w:ascii="宋体" w:hAnsi="宋体" w:eastAsia="宋体" w:cs="宋体"/>
          <w:lang w:val="en-US"/>
        </w:rPr>
      </w:pPr>
      <w:r>
        <w:rPr>
          <w:rFonts w:hint="eastAsia" w:ascii="宋体" w:hAnsi="宋体" w:eastAsia="宋体" w:cs="宋体"/>
          <w:rtl w:val="0"/>
          <w:lang w:val="zh-CN" w:eastAsia="zh-CN"/>
        </w:rPr>
        <w:t>A.德</w:t>
      </w:r>
    </w:p>
    <w:p>
      <w:pPr>
        <w:ind w:firstLine="210"/>
        <w:rPr>
          <w:rFonts w:hint="eastAsia" w:ascii="宋体" w:hAnsi="宋体" w:eastAsia="宋体" w:cs="宋体"/>
          <w:lang w:val="en-US"/>
        </w:rPr>
      </w:pPr>
      <w:r>
        <w:rPr>
          <w:rFonts w:hint="eastAsia" w:ascii="宋体" w:hAnsi="宋体" w:eastAsia="宋体" w:cs="宋体"/>
          <w:rtl w:val="0"/>
          <w:lang w:val="zh-CN" w:eastAsia="zh-CN"/>
        </w:rPr>
        <w:t>B.智</w:t>
      </w:r>
    </w:p>
    <w:p>
      <w:pPr>
        <w:ind w:firstLine="210"/>
        <w:rPr>
          <w:rFonts w:hint="eastAsia" w:ascii="宋体" w:hAnsi="宋体" w:eastAsia="宋体" w:cs="宋体"/>
          <w:lang w:val="en-US"/>
        </w:rPr>
      </w:pPr>
      <w:r>
        <w:rPr>
          <w:rFonts w:hint="eastAsia" w:ascii="宋体" w:hAnsi="宋体" w:eastAsia="宋体" w:cs="宋体"/>
          <w:rtl w:val="0"/>
          <w:lang w:val="zh-CN" w:eastAsia="zh-CN"/>
        </w:rPr>
        <w:t>C.体</w:t>
      </w:r>
    </w:p>
    <w:p>
      <w:pPr>
        <w:ind w:firstLine="210"/>
        <w:rPr>
          <w:rFonts w:hint="eastAsia" w:ascii="宋体" w:hAnsi="宋体" w:eastAsia="宋体" w:cs="宋体"/>
          <w:lang w:val="en-US"/>
        </w:rPr>
      </w:pPr>
      <w:r>
        <w:rPr>
          <w:rFonts w:hint="eastAsia" w:ascii="宋体" w:hAnsi="宋体" w:eastAsia="宋体" w:cs="宋体"/>
          <w:rtl w:val="0"/>
          <w:lang w:val="zh-CN" w:eastAsia="zh-CN"/>
        </w:rPr>
        <w:t>D.美</w:t>
      </w:r>
    </w:p>
    <w:p>
      <w:pPr>
        <w:ind w:firstLine="210"/>
        <w:rPr>
          <w:rFonts w:hint="eastAsia" w:ascii="宋体" w:hAnsi="宋体" w:eastAsia="宋体" w:cs="宋体"/>
          <w:lang w:val="en-US"/>
        </w:rPr>
      </w:pPr>
      <w:r>
        <w:rPr>
          <w:rFonts w:hint="eastAsia" w:ascii="宋体" w:hAnsi="宋体" w:eastAsia="宋体" w:cs="宋体"/>
          <w:rtl w:val="0"/>
          <w:lang w:val="zh-CN" w:eastAsia="zh-CN"/>
        </w:rPr>
        <w:t>E.劳</w:t>
      </w:r>
    </w:p>
    <w:p>
      <w:pPr>
        <w:rPr>
          <w:rFonts w:hint="eastAsia" w:ascii="宋体" w:hAnsi="宋体" w:eastAsia="宋体" w:cs="宋体"/>
          <w:color w:val="FF0000"/>
          <w:lang w:val="en-US"/>
        </w:rPr>
      </w:pPr>
      <w:r>
        <w:rPr>
          <w:rFonts w:hint="eastAsia" w:ascii="宋体" w:hAnsi="宋体" w:eastAsia="宋体" w:cs="宋体"/>
          <w:rtl w:val="0"/>
          <w:lang w:val="en-US" w:eastAsia="zh-CN"/>
        </w:rPr>
        <w:t>9</w:t>
      </w:r>
      <w:r>
        <w:rPr>
          <w:rFonts w:hint="eastAsia" w:ascii="宋体" w:hAnsi="宋体" w:eastAsia="宋体" w:cs="宋体"/>
          <w:rtl w:val="0"/>
          <w:lang w:val="zh-CN" w:eastAsia="zh-CN"/>
        </w:rPr>
        <w:t>.申请国家励志奖学金需是_学生</w:t>
      </w:r>
      <w:r>
        <w:rPr>
          <w:rFonts w:hint="eastAsia" w:ascii="宋体" w:hAnsi="宋体" w:eastAsia="宋体" w:cs="宋体"/>
          <w:rtl w:val="0"/>
          <w:lang w:val="en-US" w:eastAsia="zh-CN"/>
        </w:rPr>
        <w:t xml:space="preserve">  </w:t>
      </w:r>
      <w:r>
        <w:rPr>
          <w:rFonts w:hint="eastAsia" w:ascii="宋体" w:hAnsi="宋体" w:eastAsia="宋体" w:cs="宋体"/>
          <w:color w:val="FF0000"/>
          <w:rtl w:val="0"/>
          <w:lang w:val="en-US" w:eastAsia="zh-CN"/>
        </w:rPr>
        <w:t>(C)</w:t>
      </w:r>
    </w:p>
    <w:p>
      <w:pPr>
        <w:ind w:firstLine="210"/>
        <w:rPr>
          <w:rFonts w:hint="eastAsia" w:ascii="宋体" w:hAnsi="宋体" w:eastAsia="宋体" w:cs="宋体"/>
          <w:lang w:val="en-US"/>
        </w:rPr>
      </w:pPr>
      <w:r>
        <w:rPr>
          <w:rFonts w:hint="eastAsia" w:ascii="宋体" w:hAnsi="宋体" w:eastAsia="宋体" w:cs="宋体"/>
          <w:rtl w:val="0"/>
          <w:lang w:val="zh-CN" w:eastAsia="zh-CN"/>
        </w:rPr>
        <w:t>A.一年级及以上</w:t>
      </w:r>
    </w:p>
    <w:p>
      <w:pPr>
        <w:ind w:firstLine="210"/>
        <w:rPr>
          <w:rFonts w:hint="eastAsia" w:ascii="宋体" w:hAnsi="宋体" w:eastAsia="宋体" w:cs="宋体"/>
          <w:lang w:val="en-US"/>
        </w:rPr>
      </w:pPr>
      <w:r>
        <w:rPr>
          <w:rFonts w:hint="eastAsia" w:ascii="宋体" w:hAnsi="宋体" w:eastAsia="宋体" w:cs="宋体"/>
          <w:rtl w:val="0"/>
          <w:lang w:val="zh-CN" w:eastAsia="zh-CN"/>
        </w:rPr>
        <w:t>B.二年级</w:t>
      </w:r>
    </w:p>
    <w:p>
      <w:pPr>
        <w:ind w:firstLine="210"/>
        <w:rPr>
          <w:rFonts w:hint="eastAsia" w:ascii="宋体" w:hAnsi="宋体" w:eastAsia="宋体" w:cs="宋体"/>
          <w:lang w:val="en-US"/>
        </w:rPr>
      </w:pPr>
      <w:r>
        <w:rPr>
          <w:rFonts w:hint="eastAsia" w:ascii="宋体" w:hAnsi="宋体" w:eastAsia="宋体" w:cs="宋体"/>
          <w:rtl w:val="0"/>
          <w:lang w:val="zh-CN" w:eastAsia="zh-CN"/>
        </w:rPr>
        <w:t>C.二年级</w:t>
      </w:r>
      <w:r>
        <w:rPr>
          <w:rFonts w:hint="eastAsia" w:ascii="宋体" w:hAnsi="宋体" w:eastAsia="宋体" w:cs="宋体"/>
          <w:rtl w:val="0"/>
          <w:lang w:val="en-US" w:eastAsia="zh-CN"/>
        </w:rPr>
        <w:t>及</w:t>
      </w:r>
      <w:r>
        <w:rPr>
          <w:rFonts w:hint="eastAsia" w:ascii="宋体" w:hAnsi="宋体" w:eastAsia="宋体" w:cs="宋体"/>
          <w:rtl w:val="0"/>
          <w:lang w:val="zh-CN" w:eastAsia="zh-CN"/>
        </w:rPr>
        <w:t>以上</w:t>
      </w:r>
    </w:p>
    <w:p>
      <w:pPr>
        <w:ind w:firstLine="210" w:firstLineChars="100"/>
        <w:rPr>
          <w:rFonts w:hint="eastAsia" w:ascii="宋体" w:hAnsi="宋体" w:eastAsia="宋体" w:cs="宋体"/>
          <w:rtl w:val="0"/>
          <w:lang w:val="zh-CN" w:eastAsia="zh-CN"/>
        </w:rPr>
      </w:pPr>
      <w:r>
        <w:rPr>
          <w:rFonts w:hint="eastAsia" w:ascii="宋体" w:hAnsi="宋体" w:eastAsia="宋体" w:cs="宋体"/>
          <w:rtl w:val="0"/>
          <w:lang w:val="zh-CN" w:eastAsia="zh-CN"/>
        </w:rPr>
        <w:t>D.三年级及以上</w:t>
      </w:r>
    </w:p>
    <w:p>
      <w:pPr>
        <w:rPr>
          <w:rFonts w:hint="eastAsia" w:ascii="宋体" w:hAnsi="宋体" w:eastAsia="宋体" w:cs="宋体"/>
          <w:b/>
          <w:bCs/>
          <w:i w:val="0"/>
          <w:iCs w:val="0"/>
          <w:caps w:val="0"/>
          <w:smallCaps w:val="0"/>
          <w:strike w:val="0"/>
          <w:dstrike w:val="0"/>
          <w:vanish w:val="0"/>
          <w:rtl w:val="0"/>
          <w:lang w:val="en-US" w:eastAsia="zh-CN"/>
        </w:rPr>
      </w:pPr>
    </w:p>
    <w:p>
      <w:pPr>
        <w:rPr>
          <w:rFonts w:hint="eastAsia" w:ascii="宋体" w:hAnsi="宋体" w:eastAsia="宋体" w:cs="宋体"/>
          <w:b/>
          <w:bCs/>
          <w:i w:val="0"/>
          <w:iCs w:val="0"/>
          <w:caps w:val="0"/>
          <w:smallCaps w:val="0"/>
          <w:strike w:val="0"/>
          <w:dstrike w:val="0"/>
          <w:vanish w:val="0"/>
          <w:rtl w:val="0"/>
          <w:lang w:val="en-US" w:eastAsia="zh-CN"/>
        </w:rPr>
      </w:pPr>
      <w:r>
        <w:rPr>
          <w:rFonts w:hint="eastAsia" w:ascii="宋体" w:hAnsi="宋体" w:eastAsia="宋体" w:cs="宋体"/>
          <w:b/>
          <w:bCs/>
          <w:i w:val="0"/>
          <w:iCs w:val="0"/>
          <w:caps w:val="0"/>
          <w:smallCaps w:val="0"/>
          <w:strike w:val="0"/>
          <w:dstrike w:val="0"/>
          <w:vanish w:val="0"/>
          <w:rtl w:val="0"/>
          <w:lang w:val="en-US" w:eastAsia="zh-CN"/>
        </w:rPr>
        <w:t>填空</w:t>
      </w:r>
    </w:p>
    <w:p>
      <w:pPr>
        <w:rPr>
          <w:rFonts w:hint="eastAsia" w:ascii="宋体" w:hAnsi="宋体" w:eastAsia="宋体" w:cs="宋体"/>
          <w:rtl w:val="0"/>
          <w:lang w:val="en-US" w:eastAsia="zh-CN"/>
        </w:rPr>
      </w:pPr>
      <w:r>
        <w:rPr>
          <w:rFonts w:hint="eastAsia" w:ascii="宋体" w:hAnsi="宋体" w:eastAsia="宋体" w:cs="宋体"/>
          <w:b w:val="0"/>
          <w:bCs w:val="0"/>
          <w:i w:val="0"/>
          <w:iCs w:val="0"/>
          <w:caps w:val="0"/>
          <w:smallCaps w:val="0"/>
          <w:strike w:val="0"/>
          <w:dstrike w:val="0"/>
          <w:vanish w:val="0"/>
          <w:rtl w:val="0"/>
          <w:lang w:val="en-US" w:eastAsia="zh-CN"/>
        </w:rPr>
        <w:t>1.国</w:t>
      </w:r>
      <w:r>
        <w:rPr>
          <w:rFonts w:hint="eastAsia" w:ascii="宋体" w:hAnsi="宋体" w:eastAsia="宋体" w:cs="宋体"/>
          <w:b w:val="0"/>
          <w:bCs w:val="0"/>
          <w:i w:val="0"/>
          <w:iCs w:val="0"/>
          <w:caps w:val="0"/>
          <w:smallCaps w:val="0"/>
          <w:strike w:val="0"/>
          <w:dstrike w:val="0"/>
          <w:vanish w:val="0"/>
          <w:rtl w:val="0"/>
          <w:lang w:val="zh-TW" w:eastAsia="zh-TW"/>
        </w:rPr>
        <w:t>家励志奖学金每年的资助金额为</w:t>
      </w:r>
      <w:r>
        <w:rPr>
          <w:rFonts w:hint="eastAsia" w:ascii="宋体" w:hAnsi="宋体" w:eastAsia="宋体" w:cs="宋体"/>
          <w:b w:val="0"/>
          <w:bCs w:val="0"/>
          <w:i w:val="0"/>
          <w:iCs w:val="0"/>
          <w:caps w:val="0"/>
          <w:smallCaps w:val="0"/>
          <w:strike w:val="0"/>
          <w:dstrike w:val="0"/>
          <w:vanish w:val="0"/>
          <w:color w:val="FF0000"/>
          <w:rtl w:val="0"/>
          <w:lang w:val="en-US" w:eastAsia="zh-CN"/>
        </w:rPr>
        <w:t>5000</w:t>
      </w:r>
      <w:r>
        <w:rPr>
          <w:rFonts w:hint="eastAsia" w:ascii="宋体" w:hAnsi="宋体" w:eastAsia="宋体" w:cs="宋体"/>
          <w:b w:val="0"/>
          <w:bCs w:val="0"/>
          <w:i w:val="0"/>
          <w:iCs w:val="0"/>
          <w:caps w:val="0"/>
          <w:smallCaps w:val="0"/>
          <w:strike w:val="0"/>
          <w:dstrike w:val="0"/>
          <w:vanish w:val="0"/>
          <w:rtl w:val="0"/>
          <w:lang w:val="zh-TW" w:eastAsia="zh-TW"/>
        </w:rPr>
        <w:t>元。</w:t>
      </w:r>
      <w:r>
        <w:rPr>
          <w:rFonts w:hint="eastAsia" w:ascii="宋体" w:hAnsi="宋体" w:eastAsia="宋体" w:cs="宋体"/>
          <w:b w:val="0"/>
          <w:bCs w:val="0"/>
          <w:i w:val="0"/>
          <w:iCs w:val="0"/>
          <w:caps w:val="0"/>
          <w:smallCaps w:val="0"/>
          <w:strike w:val="0"/>
          <w:dstrike w:val="0"/>
          <w:vanish w:val="0"/>
          <w:rtl w:val="0"/>
          <w:lang w:val="en-US" w:eastAsia="zh-CN"/>
        </w:rPr>
        <w:t xml:space="preserve"> </w:t>
      </w:r>
      <w:r>
        <w:rPr>
          <w:rFonts w:hint="eastAsia" w:ascii="宋体" w:hAnsi="宋体" w:eastAsia="宋体" w:cs="宋体"/>
          <w:b w:val="0"/>
          <w:bCs w:val="0"/>
          <w:i w:val="0"/>
          <w:iCs w:val="0"/>
          <w:caps w:val="0"/>
          <w:smallCaps w:val="0"/>
          <w:strike w:val="0"/>
          <w:dstrike w:val="0"/>
          <w:vanish w:val="0"/>
          <w:color w:val="FF0000"/>
          <w:rtl w:val="0"/>
          <w:lang w:val="en-US" w:eastAsia="zh-CN"/>
        </w:rPr>
        <w:br w:type="textWrapping"/>
      </w:r>
      <w:r>
        <w:rPr>
          <w:rFonts w:hint="eastAsia" w:ascii="宋体" w:hAnsi="宋体" w:eastAsia="宋体" w:cs="宋体"/>
          <w:b w:val="0"/>
          <w:bCs w:val="0"/>
          <w:i w:val="0"/>
          <w:iCs w:val="0"/>
          <w:caps w:val="0"/>
          <w:smallCaps w:val="0"/>
          <w:strike w:val="0"/>
          <w:dstrike w:val="0"/>
          <w:vanish w:val="0"/>
          <w:rtl w:val="0"/>
          <w:lang w:val="en-US" w:eastAsia="zh-CN"/>
        </w:rPr>
        <w:t>2.</w:t>
      </w:r>
      <w:r>
        <w:rPr>
          <w:rFonts w:hint="eastAsia" w:ascii="宋体" w:hAnsi="宋体" w:eastAsia="宋体" w:cs="宋体"/>
          <w:b w:val="0"/>
          <w:bCs w:val="0"/>
          <w:i w:val="0"/>
          <w:iCs w:val="0"/>
          <w:caps w:val="0"/>
          <w:smallCaps w:val="0"/>
          <w:strike w:val="0"/>
          <w:dstrike w:val="0"/>
          <w:vanish w:val="0"/>
          <w:rtl w:val="0"/>
          <w:lang w:val="zh-TW" w:eastAsia="zh-TW"/>
        </w:rPr>
        <w:t>申请国家励志奖学金需是</w:t>
      </w:r>
      <w:r>
        <w:rPr>
          <w:rFonts w:hint="eastAsia" w:ascii="宋体" w:hAnsi="宋体" w:eastAsia="宋体" w:cs="宋体"/>
          <w:color w:val="FF0000"/>
          <w:rtl w:val="0"/>
          <w:lang w:val="zh-CN" w:eastAsia="zh-CN"/>
        </w:rPr>
        <w:t>二年级</w:t>
      </w:r>
      <w:r>
        <w:rPr>
          <w:rFonts w:hint="eastAsia" w:ascii="宋体" w:hAnsi="宋体" w:eastAsia="宋体" w:cs="宋体"/>
          <w:color w:val="FF0000"/>
          <w:rtl w:val="0"/>
          <w:lang w:val="en-US" w:eastAsia="zh-CN"/>
        </w:rPr>
        <w:t>及</w:t>
      </w:r>
      <w:r>
        <w:rPr>
          <w:rFonts w:hint="eastAsia" w:ascii="宋体" w:hAnsi="宋体" w:eastAsia="宋体" w:cs="宋体"/>
          <w:color w:val="FF0000"/>
          <w:rtl w:val="0"/>
          <w:lang w:val="zh-CN" w:eastAsia="zh-CN"/>
        </w:rPr>
        <w:t>以上</w:t>
      </w:r>
      <w:r>
        <w:rPr>
          <w:rFonts w:hint="eastAsia" w:ascii="宋体" w:hAnsi="宋体" w:eastAsia="宋体" w:cs="宋体"/>
          <w:b w:val="0"/>
          <w:bCs w:val="0"/>
          <w:i w:val="0"/>
          <w:iCs w:val="0"/>
          <w:caps w:val="0"/>
          <w:smallCaps w:val="0"/>
          <w:strike w:val="0"/>
          <w:dstrike w:val="0"/>
          <w:vanish w:val="0"/>
          <w:rtl w:val="0"/>
          <w:lang w:val="zh-TW" w:eastAsia="zh-TW"/>
        </w:rPr>
        <w:t>年级及以上学生。</w:t>
      </w:r>
      <w:r>
        <w:rPr>
          <w:rFonts w:hint="eastAsia" w:ascii="宋体" w:hAnsi="宋体" w:eastAsia="宋体" w:cs="宋体"/>
          <w:b w:val="0"/>
          <w:bCs w:val="0"/>
          <w:i w:val="0"/>
          <w:iCs w:val="0"/>
          <w:caps w:val="0"/>
          <w:smallCaps w:val="0"/>
          <w:strike w:val="0"/>
          <w:dstrike w:val="0"/>
          <w:vanish w:val="0"/>
          <w:color w:val="FF0000"/>
          <w:rtl w:val="0"/>
          <w:lang w:val="en-US" w:eastAsia="zh-CN"/>
        </w:rPr>
        <w:br w:type="textWrapping"/>
      </w:r>
      <w:r>
        <w:rPr>
          <w:rFonts w:hint="eastAsia" w:ascii="宋体" w:hAnsi="宋体" w:eastAsia="宋体" w:cs="宋体"/>
          <w:b w:val="0"/>
          <w:bCs w:val="0"/>
          <w:i w:val="0"/>
          <w:iCs w:val="0"/>
          <w:caps w:val="0"/>
          <w:smallCaps w:val="0"/>
          <w:strike w:val="0"/>
          <w:dstrike w:val="0"/>
          <w:vanish w:val="0"/>
          <w:rtl w:val="0"/>
          <w:lang w:val="en-US" w:eastAsia="zh-CN"/>
        </w:rPr>
        <w:t>3.</w:t>
      </w:r>
      <w:r>
        <w:rPr>
          <w:rFonts w:hint="eastAsia" w:ascii="宋体" w:hAnsi="宋体" w:eastAsia="宋体" w:cs="宋体"/>
          <w:b w:val="0"/>
          <w:bCs w:val="0"/>
          <w:i w:val="0"/>
          <w:iCs w:val="0"/>
          <w:caps w:val="0"/>
          <w:smallCaps w:val="0"/>
          <w:strike w:val="0"/>
          <w:dstrike w:val="0"/>
          <w:vanish w:val="0"/>
          <w:rtl w:val="0"/>
          <w:lang w:val="zh-TW" w:eastAsia="zh-TW"/>
        </w:rPr>
        <w:t>国家励志奖学金由</w:t>
      </w:r>
      <w:r>
        <w:rPr>
          <w:rFonts w:hint="eastAsia" w:ascii="宋体" w:hAnsi="宋体" w:eastAsia="宋体" w:cs="宋体"/>
          <w:color w:val="FF0000"/>
          <w:rtl w:val="0"/>
          <w:lang w:val="zh-TW" w:eastAsia="zh-TW"/>
        </w:rPr>
        <w:t>中央政府</w:t>
      </w:r>
      <w:r>
        <w:rPr>
          <w:rFonts w:hint="eastAsia" w:ascii="宋体" w:hAnsi="宋体" w:eastAsia="宋体" w:cs="宋体"/>
          <w:color w:val="FF0000"/>
          <w:rtl w:val="0"/>
          <w:lang w:val="en-US"/>
        </w:rPr>
        <w:t> </w:t>
      </w:r>
      <w:r>
        <w:rPr>
          <w:rFonts w:hint="eastAsia" w:ascii="宋体" w:hAnsi="宋体" w:eastAsia="宋体" w:cs="宋体"/>
          <w:b w:val="0"/>
          <w:bCs w:val="0"/>
          <w:i w:val="0"/>
          <w:iCs w:val="0"/>
          <w:caps w:val="0"/>
          <w:smallCaps w:val="0"/>
          <w:strike w:val="0"/>
          <w:dstrike w:val="0"/>
          <w:vanish w:val="0"/>
          <w:rtl w:val="0"/>
          <w:lang w:val="zh-TW" w:eastAsia="zh-TW"/>
        </w:rPr>
        <w:t>和</w:t>
      </w:r>
      <w:r>
        <w:rPr>
          <w:rFonts w:hint="eastAsia" w:ascii="宋体" w:hAnsi="宋体" w:eastAsia="宋体" w:cs="宋体"/>
          <w:color w:val="FF0000"/>
          <w:rtl w:val="0"/>
          <w:lang w:val="en-US"/>
        </w:rPr>
        <w:t> </w:t>
      </w:r>
      <w:r>
        <w:rPr>
          <w:rFonts w:hint="eastAsia" w:ascii="宋体" w:hAnsi="宋体" w:eastAsia="宋体" w:cs="宋体"/>
          <w:color w:val="FF0000"/>
          <w:rtl w:val="0"/>
          <w:lang w:val="zh-TW" w:eastAsia="zh-TW"/>
        </w:rPr>
        <w:t>地方政府</w:t>
      </w:r>
      <w:r>
        <w:rPr>
          <w:rFonts w:hint="eastAsia" w:ascii="宋体" w:hAnsi="宋体" w:eastAsia="宋体" w:cs="宋体"/>
          <w:b w:val="0"/>
          <w:bCs w:val="0"/>
          <w:i w:val="0"/>
          <w:iCs w:val="0"/>
          <w:caps w:val="0"/>
          <w:smallCaps w:val="0"/>
          <w:strike w:val="0"/>
          <w:dstrike w:val="0"/>
          <w:vanish w:val="0"/>
          <w:rtl w:val="0"/>
          <w:lang w:val="zh-TW" w:eastAsia="zh-TW"/>
        </w:rPr>
        <w:t>共同出资设立。</w:t>
      </w:r>
      <w:r>
        <w:rPr>
          <w:rFonts w:hint="eastAsia" w:ascii="宋体" w:hAnsi="宋体" w:eastAsia="宋体" w:cs="宋体"/>
          <w:b w:val="0"/>
          <w:bCs w:val="0"/>
          <w:i w:val="0"/>
          <w:iCs w:val="0"/>
          <w:caps w:val="0"/>
          <w:smallCaps w:val="0"/>
          <w:strike w:val="0"/>
          <w:dstrike w:val="0"/>
          <w:vanish w:val="0"/>
          <w:color w:val="FF0000"/>
          <w:rtl w:val="0"/>
          <w:lang w:val="en-US" w:eastAsia="zh-CN"/>
        </w:rPr>
        <w:br w:type="textWrapping"/>
      </w:r>
      <w:r>
        <w:rPr>
          <w:rFonts w:hint="eastAsia" w:ascii="宋体" w:hAnsi="宋体" w:eastAsia="宋体" w:cs="宋体"/>
          <w:b w:val="0"/>
          <w:bCs w:val="0"/>
          <w:i w:val="0"/>
          <w:iCs w:val="0"/>
          <w:caps w:val="0"/>
          <w:smallCaps w:val="0"/>
          <w:strike w:val="0"/>
          <w:dstrike w:val="0"/>
          <w:vanish w:val="0"/>
          <w:rtl w:val="0"/>
          <w:lang w:val="en-US" w:eastAsia="zh-CN"/>
        </w:rPr>
        <w:t>4.</w:t>
      </w:r>
      <w:r>
        <w:rPr>
          <w:rFonts w:hint="eastAsia" w:ascii="宋体" w:hAnsi="宋体" w:eastAsia="宋体" w:cs="宋体"/>
          <w:b w:val="0"/>
          <w:bCs w:val="0"/>
          <w:i w:val="0"/>
          <w:iCs w:val="0"/>
          <w:caps w:val="0"/>
          <w:smallCaps w:val="0"/>
          <w:strike w:val="0"/>
          <w:dstrike w:val="0"/>
          <w:vanish w:val="0"/>
          <w:rtl w:val="0"/>
          <w:lang w:val="zh-TW" w:eastAsia="zh-TW"/>
        </w:rPr>
        <w:t>申请国家励志奖学</w:t>
      </w:r>
      <w:r>
        <w:rPr>
          <w:rFonts w:hint="eastAsia" w:ascii="宋体" w:hAnsi="宋体" w:eastAsia="宋体" w:cs="宋体"/>
          <w:b w:val="0"/>
          <w:bCs w:val="0"/>
          <w:i w:val="0"/>
          <w:iCs w:val="0"/>
          <w:caps w:val="0"/>
          <w:smallCaps w:val="0"/>
          <w:strike w:val="0"/>
          <w:dstrike w:val="0"/>
          <w:vanish w:val="0"/>
          <w:sz w:val="21"/>
          <w:rtl w:val="0"/>
          <w:lang w:val="zh-TW" w:eastAsia="zh-TW"/>
        </w:rPr>
        <w:t>金需在</w:t>
      </w:r>
      <w:r>
        <w:rPr>
          <w:rFonts w:hint="eastAsia" w:ascii="宋体" w:hAnsi="宋体" w:eastAsia="宋体" w:cs="宋体"/>
          <w:b w:val="0"/>
          <w:bCs w:val="0"/>
          <w:i w:val="0"/>
          <w:iCs w:val="0"/>
          <w:caps w:val="0"/>
          <w:smallCaps w:val="0"/>
          <w:strike w:val="0"/>
          <w:dstrike w:val="0"/>
          <w:vanish w:val="0"/>
          <w:color w:val="FF0000"/>
          <w:sz w:val="21"/>
          <w:rtl w:val="0"/>
          <w:lang w:val="en-US" w:eastAsia="zh-CN"/>
        </w:rPr>
        <w:t xml:space="preserve"> </w:t>
      </w:r>
      <w:r>
        <w:rPr>
          <w:rFonts w:hint="eastAsia" w:ascii="宋体" w:hAnsi="宋体" w:eastAsia="宋体" w:cs="宋体"/>
          <w:color w:val="FF0000"/>
          <w:rtl w:val="0"/>
          <w:lang w:val="zh-TW" w:eastAsia="zh-TW"/>
        </w:rPr>
        <w:t>德</w:t>
      </w:r>
      <w:r>
        <w:rPr>
          <w:rFonts w:hint="eastAsia" w:ascii="宋体" w:hAnsi="宋体" w:eastAsia="宋体" w:cs="宋体"/>
          <w:color w:val="FF0000"/>
          <w:rtl w:val="0"/>
          <w:lang w:val="zh-TW" w:eastAsia="zh-CN"/>
        </w:rPr>
        <w:t>、</w:t>
      </w:r>
      <w:r>
        <w:rPr>
          <w:rFonts w:hint="eastAsia" w:ascii="宋体" w:hAnsi="宋体" w:eastAsia="宋体" w:cs="宋体"/>
          <w:color w:val="FF0000"/>
          <w:rtl w:val="0"/>
          <w:lang w:val="zh-CN" w:eastAsia="zh-CN"/>
        </w:rPr>
        <w:t xml:space="preserve"> 智 、体、美 、劳</w:t>
      </w:r>
      <w:r>
        <w:rPr>
          <w:rFonts w:hint="eastAsia" w:ascii="宋体" w:hAnsi="宋体" w:eastAsia="宋体" w:cs="宋体"/>
          <w:b w:val="0"/>
          <w:bCs w:val="0"/>
          <w:i w:val="0"/>
          <w:iCs w:val="0"/>
          <w:caps w:val="0"/>
          <w:smallCaps w:val="0"/>
          <w:strike w:val="0"/>
          <w:dstrike w:val="0"/>
          <w:vanish w:val="0"/>
          <w:sz w:val="21"/>
          <w:rtl w:val="0"/>
          <w:lang w:val="zh-TW" w:eastAsia="zh-TW"/>
        </w:rPr>
        <w:t>等方面全面发展</w:t>
      </w:r>
      <w:r>
        <w:rPr>
          <w:rFonts w:hint="eastAsia" w:ascii="宋体" w:hAnsi="宋体" w:eastAsia="宋体" w:cs="宋体"/>
          <w:b w:val="0"/>
          <w:bCs w:val="0"/>
          <w:i w:val="0"/>
          <w:iCs w:val="0"/>
          <w:caps w:val="0"/>
          <w:smallCaps w:val="0"/>
          <w:strike w:val="0"/>
          <w:dstrike w:val="0"/>
          <w:vanish w:val="0"/>
          <w:sz w:val="21"/>
          <w:rtl w:val="0"/>
          <w:lang w:val="en-US" w:eastAsia="zh-CN"/>
        </w:rPr>
        <w:t xml:space="preserve"> </w:t>
      </w:r>
      <w:r>
        <w:rPr>
          <w:rFonts w:hint="eastAsia" w:ascii="宋体" w:hAnsi="宋体" w:eastAsia="宋体" w:cs="宋体"/>
          <w:b w:val="0"/>
          <w:bCs w:val="0"/>
          <w:i w:val="0"/>
          <w:iCs w:val="0"/>
          <w:caps w:val="0"/>
          <w:smallCaps w:val="0"/>
          <w:strike w:val="0"/>
          <w:dstrike w:val="0"/>
          <w:vanish w:val="0"/>
          <w:color w:val="FF0000"/>
          <w:sz w:val="21"/>
          <w:rtl w:val="0"/>
          <w:lang w:val="en-US" w:eastAsia="zh-CN"/>
        </w:rPr>
        <w:br w:type="textWrapping"/>
      </w:r>
      <w:r>
        <w:rPr>
          <w:rFonts w:hint="eastAsia" w:ascii="宋体" w:hAnsi="宋体" w:eastAsia="宋体" w:cs="宋体"/>
          <w:b w:val="0"/>
          <w:bCs w:val="0"/>
          <w:i w:val="0"/>
          <w:iCs w:val="0"/>
          <w:caps w:val="0"/>
          <w:smallCaps w:val="0"/>
          <w:strike w:val="0"/>
          <w:dstrike w:val="0"/>
          <w:vanish w:val="0"/>
          <w:sz w:val="21"/>
          <w:rtl w:val="0"/>
          <w:lang w:val="en-US" w:eastAsia="zh-CN"/>
        </w:rPr>
        <w:t>5.</w:t>
      </w:r>
      <w:r>
        <w:rPr>
          <w:rFonts w:hint="eastAsia" w:ascii="宋体" w:hAnsi="宋体" w:eastAsia="宋体" w:cs="宋体"/>
          <w:b w:val="0"/>
          <w:bCs w:val="0"/>
          <w:i w:val="0"/>
          <w:iCs w:val="0"/>
          <w:caps w:val="0"/>
          <w:smallCaps w:val="0"/>
          <w:strike w:val="0"/>
          <w:dstrike w:val="0"/>
          <w:vanish w:val="0"/>
          <w:sz w:val="21"/>
          <w:rtl w:val="0"/>
          <w:lang w:val="zh-TW" w:eastAsia="zh-TW"/>
        </w:rPr>
        <w:t>同一学年内，申请国家励志奖学金的学生可以同时申请</w:t>
      </w:r>
      <w:r>
        <w:rPr>
          <w:rFonts w:hint="eastAsia" w:ascii="宋体" w:hAnsi="宋体" w:eastAsia="宋体" w:cs="宋体"/>
          <w:color w:val="FF0000"/>
          <w:rtl w:val="0"/>
          <w:lang w:val="zh-TW" w:eastAsia="zh-TW"/>
        </w:rPr>
        <w:t>国家助学金</w:t>
      </w:r>
      <w:r>
        <w:rPr>
          <w:rFonts w:hint="eastAsia" w:ascii="宋体" w:hAnsi="宋体" w:eastAsia="宋体" w:cs="宋体"/>
          <w:b w:val="0"/>
          <w:bCs w:val="0"/>
          <w:i w:val="0"/>
          <w:iCs w:val="0"/>
          <w:caps w:val="0"/>
          <w:smallCaps w:val="0"/>
          <w:strike w:val="0"/>
          <w:dstrike w:val="0"/>
          <w:vanish w:val="0"/>
          <w:sz w:val="21"/>
          <w:rtl w:val="0"/>
          <w:lang w:val="en-US" w:eastAsia="zh-CN"/>
        </w:rPr>
        <w:t xml:space="preserve"> </w:t>
      </w:r>
      <w:r>
        <w:rPr>
          <w:rFonts w:hint="eastAsia" w:ascii="宋体" w:hAnsi="宋体" w:eastAsia="宋体" w:cs="宋体"/>
          <w:b w:val="0"/>
          <w:bCs w:val="0"/>
          <w:i w:val="0"/>
          <w:iCs w:val="0"/>
          <w:caps w:val="0"/>
          <w:smallCaps w:val="0"/>
          <w:strike w:val="0"/>
          <w:dstrike w:val="0"/>
          <w:vanish w:val="0"/>
          <w:color w:val="FF0000"/>
          <w:sz w:val="21"/>
          <w:rtl w:val="0"/>
          <w:lang w:val="en-US" w:eastAsia="zh-CN"/>
        </w:rPr>
        <w:t xml:space="preserve"> </w:t>
      </w:r>
      <w:r>
        <w:rPr>
          <w:rFonts w:hint="eastAsia" w:ascii="宋体" w:hAnsi="宋体" w:eastAsia="宋体" w:cs="宋体"/>
          <w:b w:val="0"/>
          <w:bCs w:val="0"/>
          <w:i w:val="0"/>
          <w:iCs w:val="0"/>
          <w:caps w:val="0"/>
          <w:smallCaps w:val="0"/>
          <w:strike w:val="0"/>
          <w:dstrike w:val="0"/>
          <w:vanish w:val="0"/>
          <w:color w:val="FF0000"/>
          <w:sz w:val="21"/>
          <w:rtl w:val="0"/>
          <w:lang w:val="en-US" w:eastAsia="zh-CN"/>
        </w:rPr>
        <w:br w:type="textWrapping"/>
      </w:r>
      <w:r>
        <w:rPr>
          <w:rFonts w:hint="eastAsia" w:ascii="宋体" w:hAnsi="宋体" w:eastAsia="宋体" w:cs="宋体"/>
          <w:b w:val="0"/>
          <w:bCs w:val="0"/>
          <w:i w:val="0"/>
          <w:iCs w:val="0"/>
          <w:caps w:val="0"/>
          <w:smallCaps w:val="0"/>
          <w:strike w:val="0"/>
          <w:dstrike w:val="0"/>
          <w:vanish w:val="0"/>
          <w:sz w:val="21"/>
          <w:rtl w:val="0"/>
          <w:lang w:val="en-US" w:eastAsia="zh-CN"/>
        </w:rPr>
        <w:t>6.</w:t>
      </w:r>
      <w:r>
        <w:rPr>
          <w:rFonts w:hint="eastAsia" w:ascii="宋体" w:hAnsi="宋体" w:eastAsia="宋体" w:cs="宋体"/>
          <w:b w:val="0"/>
          <w:bCs w:val="0"/>
          <w:i w:val="0"/>
          <w:iCs w:val="0"/>
          <w:caps w:val="0"/>
          <w:smallCaps w:val="0"/>
          <w:strike w:val="0"/>
          <w:dstrike w:val="0"/>
          <w:vanish w:val="0"/>
          <w:sz w:val="21"/>
          <w:rtl w:val="0"/>
          <w:lang w:val="zh-TW" w:eastAsia="zh-TW"/>
        </w:rPr>
        <w:t>同一学年内，申请国家励志奖学金的</w:t>
      </w:r>
      <w:r>
        <w:rPr>
          <w:rFonts w:hint="eastAsia" w:ascii="宋体" w:hAnsi="宋体" w:eastAsia="宋体" w:cs="宋体"/>
          <w:b w:val="0"/>
          <w:bCs w:val="0"/>
          <w:i w:val="0"/>
          <w:iCs w:val="0"/>
          <w:caps w:val="0"/>
          <w:smallCaps w:val="0"/>
          <w:strike w:val="0"/>
          <w:dstrike w:val="0"/>
          <w:vanish w:val="0"/>
          <w:rtl w:val="0"/>
          <w:lang w:val="zh-TW" w:eastAsia="zh-TW"/>
        </w:rPr>
        <w:t>学生不能同时获得</w:t>
      </w:r>
      <w:r>
        <w:rPr>
          <w:rFonts w:hint="eastAsia" w:ascii="宋体" w:hAnsi="宋体" w:eastAsia="宋体" w:cs="宋体"/>
          <w:b w:val="0"/>
          <w:bCs w:val="0"/>
          <w:i w:val="0"/>
          <w:iCs w:val="0"/>
          <w:caps w:val="0"/>
          <w:smallCaps w:val="0"/>
          <w:strike w:val="0"/>
          <w:dstrike w:val="0"/>
          <w:vanish w:val="0"/>
          <w:color w:val="FF0000"/>
          <w:rtl w:val="0"/>
          <w:lang w:val="en-US" w:eastAsia="zh-CN"/>
        </w:rPr>
        <w:t>国家奖学金</w:t>
      </w:r>
      <w:r>
        <w:rPr>
          <w:rFonts w:hint="eastAsia" w:ascii="宋体" w:hAnsi="宋体" w:eastAsia="宋体" w:cs="宋体"/>
          <w:b w:val="0"/>
          <w:bCs w:val="0"/>
          <w:i w:val="0"/>
          <w:iCs w:val="0"/>
          <w:caps w:val="0"/>
          <w:smallCaps w:val="0"/>
          <w:strike w:val="0"/>
          <w:dstrike w:val="0"/>
          <w:vanish w:val="0"/>
          <w:rtl w:val="0"/>
          <w:lang w:val="en-US" w:eastAsia="zh-CN"/>
        </w:rPr>
        <w:t>_</w:t>
      </w:r>
      <w:r>
        <w:rPr>
          <w:rFonts w:hint="eastAsia" w:ascii="宋体" w:hAnsi="宋体" w:eastAsia="宋体" w:cs="宋体"/>
          <w:b w:val="0"/>
          <w:bCs w:val="0"/>
          <w:i w:val="0"/>
          <w:iCs w:val="0"/>
          <w:caps w:val="0"/>
          <w:smallCaps w:val="0"/>
          <w:strike w:val="0"/>
          <w:dstrike w:val="0"/>
          <w:vanish w:val="0"/>
          <w:rtl w:val="0"/>
          <w:lang w:val="zh-TW" w:eastAsia="zh-TW"/>
        </w:rPr>
        <w:t>。</w:t>
      </w:r>
      <w:r>
        <w:rPr>
          <w:rFonts w:hint="eastAsia" w:ascii="宋体" w:hAnsi="宋体" w:eastAsia="宋体" w:cs="宋体"/>
          <w:b w:val="0"/>
          <w:bCs w:val="0"/>
          <w:i w:val="0"/>
          <w:iCs w:val="0"/>
          <w:caps w:val="0"/>
          <w:smallCaps w:val="0"/>
          <w:strike w:val="0"/>
          <w:dstrike w:val="0"/>
          <w:vanish w:val="0"/>
          <w:rtl w:val="0"/>
          <w:lang w:val="en-US" w:eastAsia="zh-CN"/>
        </w:rPr>
        <w:t xml:space="preserve"> </w:t>
      </w:r>
      <w:r>
        <w:rPr>
          <w:rFonts w:hint="eastAsia" w:ascii="宋体" w:hAnsi="宋体" w:eastAsia="宋体" w:cs="宋体"/>
          <w:b w:val="0"/>
          <w:bCs w:val="0"/>
          <w:i w:val="0"/>
          <w:iCs w:val="0"/>
          <w:caps w:val="0"/>
          <w:smallCaps w:val="0"/>
          <w:strike w:val="0"/>
          <w:dstrike w:val="0"/>
          <w:vanish w:val="0"/>
          <w:color w:val="FF0000"/>
          <w:rtl w:val="0"/>
          <w:lang w:val="en-US" w:eastAsia="zh-CN"/>
        </w:rPr>
        <w:br w:type="textWrapping"/>
      </w:r>
      <w:r>
        <w:rPr>
          <w:rFonts w:hint="eastAsia" w:ascii="宋体" w:hAnsi="宋体" w:eastAsia="宋体" w:cs="宋体"/>
          <w:b w:val="0"/>
          <w:bCs w:val="0"/>
          <w:i w:val="0"/>
          <w:iCs w:val="0"/>
          <w:caps w:val="0"/>
          <w:smallCaps w:val="0"/>
          <w:strike w:val="0"/>
          <w:dstrike w:val="0"/>
          <w:vanish w:val="0"/>
          <w:rtl w:val="0"/>
          <w:lang w:val="en-US" w:eastAsia="zh-CN"/>
        </w:rPr>
        <w:t>7.</w:t>
      </w:r>
      <w:r>
        <w:rPr>
          <w:rFonts w:hint="eastAsia" w:ascii="宋体" w:hAnsi="宋体" w:eastAsia="宋体" w:cs="宋体"/>
          <w:b w:val="0"/>
          <w:bCs w:val="0"/>
          <w:i w:val="0"/>
          <w:iCs w:val="0"/>
          <w:caps w:val="0"/>
          <w:smallCaps w:val="0"/>
          <w:strike w:val="0"/>
          <w:dstrike w:val="0"/>
          <w:vanish w:val="0"/>
          <w:rtl w:val="0"/>
          <w:lang w:val="zh-TW" w:eastAsia="zh-TW"/>
        </w:rPr>
        <w:t>国家励志奖学金的奖金每年</w:t>
      </w:r>
      <w:r>
        <w:rPr>
          <w:rFonts w:hint="eastAsia" w:ascii="宋体" w:hAnsi="宋体" w:eastAsia="宋体" w:cs="宋体"/>
          <w:b w:val="0"/>
          <w:bCs w:val="0"/>
          <w:i w:val="0"/>
          <w:iCs w:val="0"/>
          <w:caps w:val="0"/>
          <w:smallCaps w:val="0"/>
          <w:strike w:val="0"/>
          <w:dstrike w:val="0"/>
          <w:vanish w:val="0"/>
          <w:rtl w:val="0"/>
          <w:lang w:val="en-US" w:eastAsia="zh-CN"/>
        </w:rPr>
        <w:t xml:space="preserve"> </w:t>
      </w:r>
      <w:r>
        <w:rPr>
          <w:rFonts w:hint="eastAsia" w:ascii="宋体" w:hAnsi="宋体" w:eastAsia="宋体" w:cs="宋体"/>
          <w:b w:val="0"/>
          <w:bCs w:val="0"/>
          <w:i w:val="0"/>
          <w:iCs w:val="0"/>
          <w:caps w:val="0"/>
          <w:smallCaps w:val="0"/>
          <w:strike w:val="0"/>
          <w:dstrike w:val="0"/>
          <w:vanish w:val="0"/>
          <w:color w:val="FF0000"/>
          <w:rtl w:val="0"/>
          <w:lang w:val="en-US" w:eastAsia="zh-CN"/>
        </w:rPr>
        <w:t xml:space="preserve">一次性 </w:t>
      </w:r>
      <w:r>
        <w:rPr>
          <w:rFonts w:hint="eastAsia" w:ascii="宋体" w:hAnsi="宋体" w:eastAsia="宋体" w:cs="宋体"/>
          <w:b w:val="0"/>
          <w:bCs w:val="0"/>
          <w:i w:val="0"/>
          <w:iCs w:val="0"/>
          <w:caps w:val="0"/>
          <w:smallCaps w:val="0"/>
          <w:strike w:val="0"/>
          <w:dstrike w:val="0"/>
          <w:vanish w:val="0"/>
          <w:rtl w:val="0"/>
          <w:lang w:val="zh-TW" w:eastAsia="zh-TW"/>
        </w:rPr>
        <w:t>发放</w:t>
      </w:r>
      <w:r>
        <w:rPr>
          <w:rFonts w:hint="eastAsia" w:ascii="宋体" w:hAnsi="宋体" w:eastAsia="宋体" w:cs="宋体"/>
          <w:b w:val="0"/>
          <w:bCs w:val="0"/>
          <w:i w:val="0"/>
          <w:iCs w:val="0"/>
          <w:caps w:val="0"/>
          <w:smallCaps w:val="0"/>
          <w:strike w:val="0"/>
          <w:dstrike w:val="0"/>
          <w:vanish w:val="0"/>
          <w:rtl w:val="0"/>
          <w:lang w:val="en-US" w:eastAsia="zh-CN"/>
        </w:rPr>
        <w:t xml:space="preserve"> </w:t>
      </w:r>
      <w:r>
        <w:rPr>
          <w:rFonts w:hint="eastAsia" w:ascii="宋体" w:hAnsi="宋体" w:eastAsia="宋体" w:cs="宋体"/>
          <w:rtl w:val="0"/>
          <w:lang w:val="en-US" w:eastAsia="zh-CN"/>
        </w:rPr>
        <w:t xml:space="preserve"> </w:t>
      </w:r>
      <w:r>
        <w:rPr>
          <w:rFonts w:hint="eastAsia" w:ascii="宋体" w:hAnsi="宋体" w:eastAsia="宋体" w:cs="宋体"/>
          <w:color w:val="FF0000"/>
          <w:rtl w:val="0"/>
          <w:lang w:val="en-US" w:eastAsia="zh-CN"/>
        </w:rPr>
        <w:t xml:space="preserve">  </w:t>
      </w:r>
    </w:p>
    <w:p>
      <w:pPr>
        <w:rPr>
          <w:rFonts w:hint="eastAsia" w:ascii="宋体" w:hAnsi="宋体" w:eastAsia="宋体" w:cs="宋体"/>
          <w:color w:val="FF0000"/>
          <w:rtl w:val="0"/>
          <w:lang w:val="en-US" w:eastAsia="zh-CN"/>
        </w:rPr>
      </w:pPr>
      <w:r>
        <w:rPr>
          <w:rFonts w:hint="eastAsia" w:ascii="宋体" w:hAnsi="宋体" w:eastAsia="宋体" w:cs="宋体"/>
          <w:rtl w:val="0"/>
          <w:lang w:val="en-US" w:eastAsia="zh-CN"/>
        </w:rPr>
        <w:t>8</w:t>
      </w:r>
      <w:r>
        <w:rPr>
          <w:rFonts w:hint="eastAsia" w:ascii="宋体" w:hAnsi="宋体" w:eastAsia="宋体" w:cs="宋体"/>
          <w:rtl w:val="0"/>
          <w:lang w:val="zh-CN" w:eastAsia="zh-CN"/>
        </w:rPr>
        <w:t>.国家励志奖学金用于奖励资助</w:t>
      </w:r>
      <w:r>
        <w:rPr>
          <w:rFonts w:hint="eastAsia" w:ascii="宋体" w:hAnsi="宋体" w:eastAsia="宋体" w:cs="宋体"/>
          <w:rtl w:val="0"/>
          <w:lang w:val="en-US" w:eastAsia="zh-CN"/>
        </w:rPr>
        <w:t xml:space="preserve"> </w:t>
      </w:r>
      <w:r>
        <w:rPr>
          <w:rFonts w:hint="eastAsia" w:ascii="宋体" w:hAnsi="宋体" w:eastAsia="宋体" w:cs="宋体"/>
          <w:rtl w:val="0"/>
          <w:lang w:val="zh-CN" w:eastAsia="zh-CN"/>
        </w:rPr>
        <w:t>全日制</w:t>
      </w:r>
      <w:r>
        <w:rPr>
          <w:rFonts w:hint="eastAsia" w:ascii="宋体" w:hAnsi="宋体" w:eastAsia="宋体" w:cs="宋体"/>
          <w:color w:val="FF0000"/>
          <w:rtl w:val="0"/>
          <w:lang w:val="en-US" w:eastAsia="zh-CN"/>
        </w:rPr>
        <w:t xml:space="preserve">本科、专科 </w:t>
      </w:r>
      <w:r>
        <w:rPr>
          <w:rFonts w:hint="eastAsia" w:ascii="宋体" w:hAnsi="宋体" w:eastAsia="宋体" w:cs="宋体"/>
          <w:rtl w:val="0"/>
          <w:lang w:val="zh-CN" w:eastAsia="zh-CN"/>
        </w:rPr>
        <w:t>学生中品学兼优的家庭经济困难的学生</w:t>
      </w:r>
      <w:r>
        <w:rPr>
          <w:rFonts w:hint="eastAsia" w:ascii="宋体" w:hAnsi="宋体" w:eastAsia="宋体" w:cs="宋体"/>
          <w:rtl w:val="0"/>
          <w:lang w:val="en-US" w:eastAsia="zh-CN"/>
        </w:rPr>
        <w:t xml:space="preserve"> 9</w:t>
      </w:r>
      <w:r>
        <w:rPr>
          <w:rFonts w:hint="eastAsia" w:ascii="宋体" w:hAnsi="宋体" w:eastAsia="宋体" w:cs="宋体"/>
          <w:rtl w:val="0"/>
          <w:lang w:val="zh-CN" w:eastAsia="zh-CN"/>
        </w:rPr>
        <w:t>.国家励志奖学金每学年评审</w:t>
      </w:r>
      <w:r>
        <w:rPr>
          <w:rFonts w:hint="eastAsia" w:ascii="宋体" w:hAnsi="宋体" w:eastAsia="宋体" w:cs="宋体"/>
          <w:color w:val="FF0000"/>
          <w:rtl w:val="0"/>
          <w:lang w:val="en-US" w:eastAsia="zh-CN"/>
        </w:rPr>
        <w:t>一</w:t>
      </w:r>
      <w:r>
        <w:rPr>
          <w:rFonts w:hint="eastAsia" w:ascii="宋体" w:hAnsi="宋体" w:eastAsia="宋体" w:cs="宋体"/>
          <w:rtl w:val="0"/>
          <w:lang w:val="zh-CN" w:eastAsia="zh-CN"/>
        </w:rPr>
        <w:t>次</w:t>
      </w:r>
      <w:r>
        <w:rPr>
          <w:rFonts w:hint="eastAsia" w:ascii="宋体" w:hAnsi="宋体" w:eastAsia="宋体" w:cs="宋体"/>
          <w:rtl w:val="0"/>
          <w:lang w:val="en-US" w:eastAsia="zh-CN"/>
        </w:rPr>
        <w:t xml:space="preserve"> </w:t>
      </w:r>
      <w:r>
        <w:rPr>
          <w:rFonts w:hint="eastAsia" w:ascii="宋体" w:hAnsi="宋体" w:eastAsia="宋体" w:cs="宋体"/>
          <w:color w:val="FF0000"/>
          <w:rtl w:val="0"/>
          <w:lang w:val="en-US" w:eastAsia="zh-CN"/>
        </w:rPr>
        <w:t xml:space="preserve"> </w:t>
      </w:r>
    </w:p>
    <w:p>
      <w:pPr>
        <w:rPr>
          <w:rFonts w:hint="eastAsia" w:ascii="宋体" w:hAnsi="宋体" w:eastAsia="宋体" w:cs="宋体"/>
          <w:color w:val="FF0000"/>
          <w:rtl w:val="0"/>
          <w:lang w:val="en-US" w:eastAsia="zh-CN"/>
        </w:rPr>
      </w:pPr>
    </w:p>
    <w:p>
      <w:pPr>
        <w:rPr>
          <w:rFonts w:hint="eastAsia" w:ascii="宋体" w:hAnsi="宋体" w:eastAsia="宋体" w:cs="宋体"/>
          <w:b/>
          <w:bCs/>
          <w:lang w:val="zh-TW" w:eastAsia="zh-TW"/>
        </w:rPr>
      </w:pPr>
      <w:r>
        <w:rPr>
          <w:rFonts w:hint="eastAsia" w:ascii="宋体" w:hAnsi="宋体" w:eastAsia="宋体" w:cs="宋体"/>
          <w:b/>
          <w:bCs/>
          <w:rtl w:val="0"/>
          <w:lang w:val="zh-TW" w:eastAsia="zh-TW"/>
        </w:rPr>
        <w:t>判断</w:t>
      </w:r>
    </w:p>
    <w:p>
      <w:pPr>
        <w:numPr>
          <w:ilvl w:val="0"/>
          <w:numId w:val="3"/>
        </w:numPr>
        <w:bidi w:val="0"/>
        <w:ind w:right="0"/>
        <w:jc w:val="both"/>
        <w:rPr>
          <w:rFonts w:hint="eastAsia" w:ascii="宋体" w:hAnsi="宋体" w:eastAsia="宋体" w:cs="宋体"/>
          <w:color w:val="FF0000"/>
          <w:rtl w:val="0"/>
          <w:lang w:val="zh-TW" w:eastAsia="zh-TW"/>
        </w:rPr>
      </w:pPr>
      <w:r>
        <w:rPr>
          <w:rFonts w:hint="eastAsia" w:ascii="宋体" w:hAnsi="宋体" w:eastAsia="宋体" w:cs="宋体"/>
          <w:rtl w:val="0"/>
          <w:lang w:val="zh-TW" w:eastAsia="zh-TW"/>
        </w:rPr>
        <w:t>国家励志奖学金的奖励标准为每人每年</w:t>
      </w:r>
      <w:r>
        <w:rPr>
          <w:rFonts w:hint="eastAsia" w:ascii="宋体" w:hAnsi="宋体" w:eastAsia="宋体" w:cs="宋体"/>
          <w:color w:val="FF0000"/>
          <w:u w:color="FF0000"/>
          <w:rtl w:val="0"/>
          <w:lang w:val="en-US"/>
        </w:rPr>
        <w:t>5500</w:t>
      </w:r>
      <w:r>
        <w:rPr>
          <w:rFonts w:hint="eastAsia" w:ascii="宋体" w:hAnsi="宋体" w:eastAsia="宋体" w:cs="宋体"/>
          <w:rtl w:val="0"/>
          <w:lang w:val="zh-TW" w:eastAsia="zh-TW"/>
        </w:rPr>
        <w:t>元。</w:t>
      </w:r>
      <w:r>
        <w:rPr>
          <w:rFonts w:hint="eastAsia" w:ascii="宋体" w:hAnsi="宋体" w:eastAsia="宋体" w:cs="宋体"/>
          <w:color w:val="FF0000"/>
          <w:rtl w:val="0"/>
          <w:lang w:val="zh-TW" w:eastAsia="zh-TW"/>
        </w:rPr>
        <w:t xml:space="preserve">（  </w:t>
      </w:r>
      <w:r>
        <w:rPr>
          <w:rFonts w:hint="eastAsia" w:ascii="宋体" w:hAnsi="宋体" w:eastAsia="宋体" w:cs="宋体"/>
          <w:color w:val="FF0000"/>
          <w:rtl w:val="0"/>
          <w:lang w:val="en-US" w:eastAsia="zh-CN"/>
        </w:rPr>
        <w:t xml:space="preserve">错 </w:t>
      </w:r>
      <w:r>
        <w:rPr>
          <w:rFonts w:hint="eastAsia" w:ascii="宋体" w:hAnsi="宋体" w:eastAsia="宋体" w:cs="宋体"/>
          <w:color w:val="FF0000"/>
          <w:rtl w:val="0"/>
          <w:lang w:val="zh-TW" w:eastAsia="zh-TW"/>
        </w:rPr>
        <w:t>）</w:t>
      </w:r>
    </w:p>
    <w:p>
      <w:pPr>
        <w:numPr>
          <w:ilvl w:val="0"/>
          <w:numId w:val="3"/>
        </w:numPr>
        <w:bidi w:val="0"/>
        <w:ind w:right="0"/>
        <w:jc w:val="both"/>
        <w:rPr>
          <w:rFonts w:hint="eastAsia" w:ascii="宋体" w:hAnsi="宋体" w:eastAsia="宋体" w:cs="宋体"/>
          <w:rtl w:val="0"/>
          <w:lang w:val="zh-TW" w:eastAsia="zh-TW"/>
        </w:rPr>
      </w:pPr>
      <w:r>
        <w:rPr>
          <w:rFonts w:hint="eastAsia" w:ascii="宋体" w:hAnsi="宋体" w:eastAsia="宋体" w:cs="宋体"/>
          <w:rtl w:val="0"/>
          <w:lang w:val="zh-TW" w:eastAsia="zh-TW"/>
        </w:rPr>
        <w:t>申请国家励志奖学金的学生为全日制在读二年级以上（含二年级）的家庭经济困难</w:t>
      </w:r>
    </w:p>
    <w:p>
      <w:pPr>
        <w:ind w:firstLine="420"/>
        <w:rPr>
          <w:rFonts w:hint="eastAsia" w:ascii="宋体" w:hAnsi="宋体" w:eastAsia="宋体" w:cs="宋体"/>
          <w:color w:val="FF0000"/>
          <w:lang w:val="zh-TW" w:eastAsia="zh-TW"/>
        </w:rPr>
      </w:pPr>
      <w:r>
        <w:rPr>
          <w:rFonts w:hint="eastAsia" w:ascii="宋体" w:hAnsi="宋体" w:eastAsia="宋体" w:cs="宋体"/>
          <w:rtl w:val="0"/>
          <w:lang w:val="zh-TW" w:eastAsia="zh-TW"/>
        </w:rPr>
        <w:t>学生。</w:t>
      </w:r>
      <w:r>
        <w:rPr>
          <w:rFonts w:hint="eastAsia" w:ascii="宋体" w:hAnsi="宋体" w:eastAsia="宋体" w:cs="宋体"/>
          <w:color w:val="FF0000"/>
          <w:rtl w:val="0"/>
          <w:lang w:val="zh-TW" w:eastAsia="zh-TW"/>
        </w:rPr>
        <w:t xml:space="preserve">（  </w:t>
      </w:r>
      <w:r>
        <w:rPr>
          <w:rFonts w:hint="eastAsia" w:ascii="宋体" w:hAnsi="宋体" w:eastAsia="宋体" w:cs="宋体"/>
          <w:color w:val="FF0000"/>
          <w:rtl w:val="0"/>
          <w:lang w:val="en-US" w:eastAsia="zh-CN"/>
        </w:rPr>
        <w:t>对</w:t>
      </w:r>
      <w:r>
        <w:rPr>
          <w:rFonts w:hint="eastAsia" w:ascii="宋体" w:hAnsi="宋体" w:eastAsia="宋体" w:cs="宋体"/>
          <w:color w:val="FF0000"/>
          <w:rtl w:val="0"/>
          <w:lang w:val="zh-TW" w:eastAsia="zh-TW"/>
        </w:rPr>
        <w:t>）</w:t>
      </w:r>
    </w:p>
    <w:p>
      <w:pPr>
        <w:numPr>
          <w:ilvl w:val="0"/>
          <w:numId w:val="3"/>
        </w:numPr>
        <w:bidi w:val="0"/>
        <w:ind w:right="0"/>
        <w:jc w:val="both"/>
        <w:rPr>
          <w:rFonts w:hint="eastAsia" w:ascii="宋体" w:hAnsi="宋体" w:eastAsia="宋体" w:cs="宋体"/>
          <w:rtl w:val="0"/>
          <w:lang w:val="zh-TW" w:eastAsia="zh-TW"/>
        </w:rPr>
      </w:pPr>
      <w:r>
        <w:rPr>
          <w:rFonts w:hint="eastAsia" w:ascii="宋体" w:hAnsi="宋体" w:eastAsia="宋体" w:cs="宋体"/>
          <w:rtl w:val="0"/>
          <w:lang w:val="zh-TW" w:eastAsia="zh-TW"/>
        </w:rPr>
        <w:t>国家励志奖学金每学年评审一次，</w:t>
      </w:r>
      <w:r>
        <w:rPr>
          <w:rFonts w:hint="eastAsia" w:ascii="宋体" w:hAnsi="宋体" w:eastAsia="宋体" w:cs="宋体"/>
          <w:color w:val="FF0000"/>
          <w:u w:color="FF0000"/>
          <w:rtl w:val="0"/>
          <w:lang w:val="zh-TW" w:eastAsia="zh-TW"/>
        </w:rPr>
        <w:t>学校教务处</w:t>
      </w:r>
      <w:r>
        <w:rPr>
          <w:rFonts w:hint="eastAsia" w:ascii="宋体" w:hAnsi="宋体" w:eastAsia="宋体" w:cs="宋体"/>
          <w:rtl w:val="0"/>
          <w:lang w:val="zh-TW" w:eastAsia="zh-TW"/>
        </w:rPr>
        <w:t>负责组织评审工作。</w:t>
      </w:r>
      <w:r>
        <w:rPr>
          <w:rFonts w:hint="eastAsia" w:ascii="宋体" w:hAnsi="宋体" w:eastAsia="宋体" w:cs="宋体"/>
          <w:color w:val="FF0000"/>
          <w:rtl w:val="0"/>
          <w:lang w:val="zh-TW" w:eastAsia="zh-TW"/>
        </w:rPr>
        <w:t xml:space="preserve">（ </w:t>
      </w:r>
      <w:r>
        <w:rPr>
          <w:rFonts w:hint="eastAsia" w:ascii="宋体" w:hAnsi="宋体" w:eastAsia="宋体" w:cs="宋体"/>
          <w:color w:val="FF0000"/>
          <w:rtl w:val="0"/>
          <w:lang w:val="en-US" w:eastAsia="zh-CN"/>
        </w:rPr>
        <w:t>错</w:t>
      </w:r>
      <w:r>
        <w:rPr>
          <w:rFonts w:hint="eastAsia" w:ascii="宋体" w:hAnsi="宋体" w:eastAsia="宋体" w:cs="宋体"/>
          <w:color w:val="FF0000"/>
          <w:rtl w:val="0"/>
          <w:lang w:val="zh-TW" w:eastAsia="zh-TW"/>
        </w:rPr>
        <w:t xml:space="preserve"> ）   </w:t>
      </w:r>
    </w:p>
    <w:p>
      <w:pPr>
        <w:numPr>
          <w:ilvl w:val="0"/>
          <w:numId w:val="3"/>
        </w:numPr>
        <w:bidi w:val="0"/>
        <w:ind w:right="0"/>
        <w:jc w:val="both"/>
        <w:rPr>
          <w:rFonts w:hint="eastAsia" w:ascii="宋体" w:hAnsi="宋体" w:eastAsia="宋体" w:cs="宋体"/>
          <w:color w:val="FF0000"/>
          <w:rtl w:val="0"/>
          <w:lang w:val="zh-TW" w:eastAsia="zh-TW"/>
        </w:rPr>
      </w:pPr>
      <w:r>
        <w:rPr>
          <w:rFonts w:hint="eastAsia" w:ascii="宋体" w:hAnsi="宋体" w:eastAsia="宋体" w:cs="宋体"/>
          <w:rtl w:val="0"/>
          <w:lang w:val="zh-TW" w:eastAsia="zh-TW"/>
        </w:rPr>
        <w:t>同一学年内，获得国家励志奖学金的学生</w:t>
      </w:r>
      <w:r>
        <w:rPr>
          <w:rFonts w:hint="eastAsia" w:ascii="宋体" w:hAnsi="宋体" w:eastAsia="宋体" w:cs="宋体"/>
          <w:color w:val="FF0000"/>
          <w:u w:color="FF0000"/>
          <w:rtl w:val="0"/>
          <w:lang w:val="zh-TW" w:eastAsia="zh-TW"/>
        </w:rPr>
        <w:t>不可以</w:t>
      </w:r>
      <w:r>
        <w:rPr>
          <w:rFonts w:hint="eastAsia" w:ascii="宋体" w:hAnsi="宋体" w:eastAsia="宋体" w:cs="宋体"/>
          <w:rtl w:val="0"/>
          <w:lang w:val="zh-TW" w:eastAsia="zh-TW"/>
        </w:rPr>
        <w:t>同时申请并获得国家助学金。</w:t>
      </w:r>
      <w:r>
        <w:rPr>
          <w:rFonts w:hint="eastAsia" w:ascii="宋体" w:hAnsi="宋体" w:eastAsia="宋体" w:cs="宋体"/>
          <w:color w:val="FF0000"/>
          <w:rtl w:val="0"/>
          <w:lang w:val="zh-TW" w:eastAsia="zh-TW"/>
        </w:rPr>
        <w:t>（</w:t>
      </w:r>
      <w:r>
        <w:rPr>
          <w:rFonts w:hint="eastAsia" w:ascii="宋体" w:hAnsi="宋体" w:eastAsia="宋体" w:cs="宋体"/>
          <w:color w:val="FF0000"/>
          <w:rtl w:val="0"/>
          <w:lang w:val="en-US" w:eastAsia="zh-CN"/>
        </w:rPr>
        <w:t xml:space="preserve"> 错</w:t>
      </w:r>
      <w:r>
        <w:rPr>
          <w:rFonts w:hint="eastAsia" w:ascii="宋体" w:hAnsi="宋体" w:eastAsia="宋体" w:cs="宋体"/>
          <w:color w:val="FF0000"/>
          <w:rtl w:val="0"/>
          <w:lang w:val="zh-TW" w:eastAsia="zh-TW"/>
        </w:rPr>
        <w:t xml:space="preserve">  ）</w:t>
      </w:r>
    </w:p>
    <w:p>
      <w:pPr>
        <w:numPr>
          <w:ilvl w:val="0"/>
          <w:numId w:val="3"/>
        </w:numPr>
        <w:bidi w:val="0"/>
        <w:ind w:right="0"/>
        <w:jc w:val="both"/>
        <w:rPr>
          <w:rFonts w:hint="eastAsia" w:ascii="宋体" w:hAnsi="宋体" w:eastAsia="宋体" w:cs="宋体"/>
          <w:rtl w:val="0"/>
          <w:lang w:val="zh-TW" w:eastAsia="zh-TW"/>
        </w:rPr>
      </w:pPr>
      <w:r>
        <w:rPr>
          <w:rFonts w:hint="eastAsia" w:ascii="宋体" w:hAnsi="宋体" w:eastAsia="宋体" w:cs="宋体"/>
          <w:rtl w:val="0"/>
          <w:lang w:val="zh-TW" w:eastAsia="zh-TW"/>
        </w:rPr>
        <w:t>各学院资助工作领导小组综合评审后，初审名单公示</w:t>
      </w:r>
      <w:r>
        <w:rPr>
          <w:rFonts w:hint="eastAsia" w:ascii="宋体" w:hAnsi="宋体" w:eastAsia="宋体" w:cs="宋体"/>
          <w:rtl w:val="0"/>
          <w:lang w:val="en-US"/>
        </w:rPr>
        <w:t>3</w:t>
      </w:r>
      <w:r>
        <w:rPr>
          <w:rFonts w:hint="eastAsia" w:ascii="宋体" w:hAnsi="宋体" w:eastAsia="宋体" w:cs="宋体"/>
          <w:rtl w:val="0"/>
          <w:lang w:val="zh-TW" w:eastAsia="zh-TW"/>
        </w:rPr>
        <w:t>天。</w:t>
      </w:r>
      <w:r>
        <w:rPr>
          <w:rFonts w:hint="eastAsia" w:ascii="宋体" w:hAnsi="宋体" w:eastAsia="宋体" w:cs="宋体"/>
          <w:color w:val="FF0000"/>
          <w:rtl w:val="0"/>
          <w:lang w:val="zh-TW" w:eastAsia="zh-TW"/>
        </w:rPr>
        <w:t>（</w:t>
      </w:r>
      <w:r>
        <w:rPr>
          <w:rFonts w:hint="eastAsia" w:ascii="宋体" w:hAnsi="宋体" w:eastAsia="宋体" w:cs="宋体"/>
          <w:color w:val="FF0000"/>
          <w:rtl w:val="0"/>
          <w:lang w:val="en-US" w:eastAsia="zh-CN"/>
        </w:rPr>
        <w:t>对</w:t>
      </w:r>
      <w:r>
        <w:rPr>
          <w:rFonts w:hint="eastAsia" w:ascii="宋体" w:hAnsi="宋体" w:eastAsia="宋体" w:cs="宋体"/>
          <w:color w:val="FF0000"/>
          <w:rtl w:val="0"/>
          <w:lang w:val="zh-TW" w:eastAsia="zh-TW"/>
        </w:rPr>
        <w:t xml:space="preserve">  ）</w:t>
      </w:r>
      <w:r>
        <w:rPr>
          <w:rFonts w:hint="eastAsia" w:ascii="宋体" w:hAnsi="宋体" w:eastAsia="宋体" w:cs="宋体"/>
          <w:rtl w:val="0"/>
          <w:lang w:val="zh-TW" w:eastAsia="zh-TW"/>
        </w:rPr>
        <w:t xml:space="preserve">  </w:t>
      </w:r>
    </w:p>
    <w:p>
      <w:pPr>
        <w:numPr>
          <w:ilvl w:val="0"/>
          <w:numId w:val="3"/>
        </w:numPr>
        <w:bidi w:val="0"/>
        <w:ind w:right="0"/>
        <w:jc w:val="both"/>
        <w:rPr>
          <w:rFonts w:hint="eastAsia" w:ascii="宋体" w:hAnsi="宋体" w:eastAsia="宋体" w:cs="宋体"/>
          <w:color w:val="FF0000"/>
          <w:rtl w:val="0"/>
          <w:lang w:val="zh-TW" w:eastAsia="zh-TW"/>
        </w:rPr>
      </w:pPr>
      <w:r>
        <w:rPr>
          <w:rFonts w:hint="eastAsia" w:ascii="宋体" w:hAnsi="宋体" w:eastAsia="宋体" w:cs="宋体"/>
          <w:rtl w:val="0"/>
          <w:lang w:val="zh-TW" w:eastAsia="zh-TW"/>
        </w:rPr>
        <w:t>同一学年内，获得国家励志奖学金的学生不可以同时申请国家奖学金。</w:t>
      </w:r>
      <w:r>
        <w:rPr>
          <w:rFonts w:hint="eastAsia" w:ascii="宋体" w:hAnsi="宋体" w:eastAsia="宋体" w:cs="宋体"/>
          <w:color w:val="FF0000"/>
          <w:rtl w:val="0"/>
          <w:lang w:val="zh-TW" w:eastAsia="zh-TW"/>
        </w:rPr>
        <w:t xml:space="preserve">（  </w:t>
      </w:r>
      <w:r>
        <w:rPr>
          <w:rFonts w:hint="eastAsia" w:ascii="宋体" w:hAnsi="宋体" w:eastAsia="宋体" w:cs="宋体"/>
          <w:color w:val="FF0000"/>
          <w:rtl w:val="0"/>
          <w:lang w:val="en-US" w:eastAsia="zh-CN"/>
        </w:rPr>
        <w:t>对</w:t>
      </w:r>
      <w:r>
        <w:rPr>
          <w:rFonts w:hint="eastAsia" w:ascii="宋体" w:hAnsi="宋体" w:eastAsia="宋体" w:cs="宋体"/>
          <w:color w:val="FF0000"/>
          <w:rtl w:val="0"/>
          <w:lang w:val="zh-TW" w:eastAsia="zh-TW"/>
        </w:rPr>
        <w:t xml:space="preserve">）   </w:t>
      </w:r>
    </w:p>
    <w:p>
      <w:pPr>
        <w:rPr>
          <w:rFonts w:hint="eastAsia" w:ascii="宋体" w:hAnsi="宋体" w:eastAsia="宋体" w:cs="宋体"/>
          <w:lang w:val="en-US"/>
        </w:rPr>
      </w:pPr>
      <w:r>
        <w:rPr>
          <w:rFonts w:hint="eastAsia" w:ascii="宋体" w:hAnsi="宋体" w:eastAsia="宋体" w:cs="宋体"/>
          <w:rtl w:val="0"/>
          <w:lang w:val="en-US" w:eastAsia="zh-CN"/>
        </w:rPr>
        <w:t>7</w:t>
      </w:r>
      <w:r>
        <w:rPr>
          <w:rFonts w:hint="eastAsia" w:ascii="宋体" w:hAnsi="宋体" w:eastAsia="宋体" w:cs="宋体"/>
          <w:rtl w:val="0"/>
          <w:lang w:val="en-US"/>
        </w:rPr>
        <w:t>.</w:t>
      </w:r>
      <w:r>
        <w:rPr>
          <w:rFonts w:hint="eastAsia" w:ascii="宋体" w:hAnsi="宋体" w:eastAsia="宋体" w:cs="宋体"/>
          <w:rtl w:val="0"/>
          <w:lang w:val="zh-CN" w:eastAsia="zh-CN"/>
        </w:rPr>
        <w:t>申请国家励志奖学金</w:t>
      </w:r>
      <w:r>
        <w:rPr>
          <w:rFonts w:hint="eastAsia" w:ascii="宋体" w:hAnsi="宋体" w:eastAsia="宋体" w:cs="宋体"/>
          <w:rtl w:val="0"/>
          <w:lang w:val="en-US"/>
        </w:rPr>
        <w:t>需具</w:t>
      </w:r>
      <w:r>
        <w:rPr>
          <w:rFonts w:hint="eastAsia" w:ascii="宋体" w:hAnsi="宋体" w:eastAsia="宋体" w:cs="宋体"/>
          <w:rtl w:val="0"/>
          <w:lang w:val="zh-CN" w:eastAsia="zh-CN"/>
        </w:rPr>
        <w:t>有中华人民共和国</w:t>
      </w:r>
      <w:r>
        <w:rPr>
          <w:rFonts w:hint="eastAsia" w:ascii="宋体" w:hAnsi="宋体" w:eastAsia="宋体" w:cs="宋体"/>
          <w:rtl w:val="0"/>
          <w:lang w:val="ja-JP" w:eastAsia="ja-JP"/>
        </w:rPr>
        <w:t>国籍</w:t>
      </w:r>
      <w:r>
        <w:rPr>
          <w:rFonts w:hint="eastAsia" w:ascii="宋体" w:hAnsi="宋体" w:eastAsia="宋体" w:cs="宋体"/>
          <w:color w:val="FF0000"/>
          <w:rtl w:val="0"/>
          <w:lang w:val="zh-CN" w:eastAsia="zh-CN"/>
        </w:rPr>
        <w:t xml:space="preserve">（ </w:t>
      </w:r>
      <w:r>
        <w:rPr>
          <w:rFonts w:hint="eastAsia" w:ascii="宋体" w:hAnsi="宋体" w:eastAsia="宋体" w:cs="宋体"/>
          <w:color w:val="FF0000"/>
          <w:rtl w:val="0"/>
          <w:lang w:val="en-US" w:eastAsia="zh-CN"/>
        </w:rPr>
        <w:t>对</w:t>
      </w:r>
      <w:r>
        <w:rPr>
          <w:rFonts w:hint="eastAsia" w:ascii="宋体" w:hAnsi="宋体" w:eastAsia="宋体" w:cs="宋体"/>
          <w:color w:val="FF0000"/>
          <w:rtl w:val="0"/>
          <w:lang w:val="zh-CN" w:eastAsia="zh-CN"/>
        </w:rPr>
        <w:t>）</w:t>
      </w:r>
    </w:p>
    <w:p>
      <w:pPr>
        <w:rPr>
          <w:rFonts w:hint="eastAsia" w:ascii="宋体" w:hAnsi="宋体" w:eastAsia="宋体" w:cs="宋体"/>
          <w:color w:val="FF0000"/>
          <w:rtl w:val="0"/>
          <w:lang w:val="zh-CN" w:eastAsia="zh-CN"/>
        </w:rPr>
      </w:pPr>
      <w:r>
        <w:rPr>
          <w:rFonts w:hint="eastAsia" w:ascii="宋体" w:hAnsi="宋体" w:eastAsia="宋体" w:cs="宋体"/>
          <w:rtl w:val="0"/>
          <w:lang w:val="en-US" w:eastAsia="zh-CN"/>
        </w:rPr>
        <w:t>8</w:t>
      </w:r>
      <w:r>
        <w:rPr>
          <w:rFonts w:hint="eastAsia" w:ascii="宋体" w:hAnsi="宋体" w:eastAsia="宋体" w:cs="宋体"/>
          <w:rtl w:val="0"/>
          <w:lang w:val="zh-CN" w:eastAsia="zh-CN"/>
        </w:rPr>
        <w:t>.对申请学生进行综合考评，班级集体讨论后确定初审名单，并将初审名单公示5天</w:t>
      </w:r>
      <w:r>
        <w:rPr>
          <w:rFonts w:hint="eastAsia" w:ascii="宋体" w:hAnsi="宋体" w:eastAsia="宋体" w:cs="宋体"/>
          <w:color w:val="FF0000"/>
          <w:rtl w:val="0"/>
          <w:lang w:val="zh-CN" w:eastAsia="zh-CN"/>
        </w:rPr>
        <w:t xml:space="preserve">（ </w:t>
      </w:r>
      <w:r>
        <w:rPr>
          <w:rFonts w:hint="eastAsia" w:ascii="宋体" w:hAnsi="宋体" w:eastAsia="宋体" w:cs="宋体"/>
          <w:color w:val="FF0000"/>
          <w:rtl w:val="0"/>
          <w:lang w:val="en-US" w:eastAsia="zh-CN"/>
        </w:rPr>
        <w:t>错</w:t>
      </w:r>
      <w:r>
        <w:rPr>
          <w:rFonts w:hint="eastAsia" w:ascii="宋体" w:hAnsi="宋体" w:eastAsia="宋体" w:cs="宋体"/>
          <w:color w:val="FF0000"/>
          <w:rtl w:val="0"/>
          <w:lang w:val="zh-CN" w:eastAsia="zh-CN"/>
        </w:rPr>
        <w:t>）</w:t>
      </w:r>
      <w:r>
        <w:rPr>
          <w:rFonts w:hint="eastAsia" w:ascii="宋体" w:hAnsi="宋体" w:eastAsia="宋体" w:cs="宋体"/>
          <w:color w:val="FF0000"/>
          <w:lang w:val="en-US"/>
        </w:rPr>
        <w:br w:type="textWrapping"/>
      </w:r>
      <w:r>
        <w:rPr>
          <w:rFonts w:hint="eastAsia" w:ascii="宋体" w:hAnsi="宋体" w:eastAsia="宋体" w:cs="宋体"/>
          <w:rtl w:val="0"/>
          <w:lang w:val="en-US" w:eastAsia="zh-CN"/>
        </w:rPr>
        <w:t>9</w:t>
      </w:r>
      <w:r>
        <w:rPr>
          <w:rFonts w:hint="eastAsia" w:ascii="宋体" w:hAnsi="宋体" w:eastAsia="宋体" w:cs="宋体"/>
          <w:rtl w:val="0"/>
          <w:lang w:val="zh-CN" w:eastAsia="zh-CN"/>
        </w:rPr>
        <w:t>.申请国家励志奖学金需家庭经济困难且档案在学校可查</w:t>
      </w:r>
      <w:r>
        <w:rPr>
          <w:rFonts w:hint="eastAsia" w:ascii="宋体" w:hAnsi="宋体" w:eastAsia="宋体" w:cs="宋体"/>
          <w:color w:val="FF0000"/>
          <w:rtl w:val="0"/>
          <w:lang w:val="zh-CN" w:eastAsia="zh-CN"/>
        </w:rPr>
        <w:t xml:space="preserve">（ </w:t>
      </w:r>
      <w:r>
        <w:rPr>
          <w:rFonts w:hint="eastAsia" w:ascii="宋体" w:hAnsi="宋体" w:eastAsia="宋体" w:cs="宋体"/>
          <w:color w:val="FF0000"/>
          <w:rtl w:val="0"/>
          <w:lang w:val="en-US" w:eastAsia="zh-CN"/>
        </w:rPr>
        <w:t>对</w:t>
      </w:r>
      <w:r>
        <w:rPr>
          <w:rFonts w:hint="eastAsia" w:ascii="宋体" w:hAnsi="宋体" w:eastAsia="宋体" w:cs="宋体"/>
          <w:color w:val="FF0000"/>
          <w:rtl w:val="0"/>
          <w:lang w:val="zh-CN" w:eastAsia="zh-CN"/>
        </w:rPr>
        <w:t>）</w:t>
      </w:r>
    </w:p>
    <w:p>
      <w:pPr>
        <w:rPr>
          <w:rFonts w:hint="eastAsia" w:ascii="宋体" w:hAnsi="宋体" w:eastAsia="宋体" w:cs="宋体"/>
          <w:color w:val="FF0000"/>
          <w:rtl w:val="0"/>
          <w:lang w:val="zh-CN" w:eastAsia="zh-CN"/>
        </w:rPr>
      </w:pPr>
    </w:p>
    <w:p>
      <w:pPr>
        <w:jc w:val="center"/>
        <w:rPr>
          <w:rFonts w:hint="eastAsia" w:ascii="宋体" w:hAnsi="宋体" w:eastAsia="宋体" w:cs="宋体"/>
          <w:b/>
          <w:bCs/>
          <w:sz w:val="24"/>
          <w:szCs w:val="24"/>
          <w:rtl w:val="0"/>
          <w:lang w:val="en-US" w:eastAsia="zh-CN"/>
        </w:rPr>
      </w:pPr>
      <w:r>
        <w:rPr>
          <w:rFonts w:hint="eastAsia" w:ascii="宋体" w:hAnsi="宋体" w:eastAsia="宋体" w:cs="宋体"/>
          <w:b/>
          <w:bCs/>
          <w:sz w:val="24"/>
          <w:szCs w:val="24"/>
          <w:rtl w:val="0"/>
          <w:lang w:val="en-US" w:eastAsia="zh-CN"/>
        </w:rPr>
        <w:t>勤工俭学</w:t>
      </w:r>
    </w:p>
    <w:p>
      <w:pPr>
        <w:rPr>
          <w:rFonts w:hint="eastAsia" w:ascii="宋体" w:hAnsi="宋体" w:eastAsia="宋体" w:cs="宋体"/>
          <w:color w:val="FF0000"/>
        </w:rPr>
      </w:pPr>
      <w:r>
        <w:rPr>
          <w:rFonts w:hint="eastAsia" w:ascii="宋体" w:hAnsi="宋体" w:eastAsia="宋体" w:cs="宋体"/>
        </w:rPr>
        <w:t>1.申请勤工助学活动的学生具备的条件</w:t>
      </w:r>
      <w:r>
        <w:rPr>
          <w:rFonts w:hint="eastAsia" w:ascii="宋体" w:hAnsi="宋体" w:eastAsia="宋体" w:cs="宋体"/>
          <w:color w:val="FF0000"/>
        </w:rPr>
        <w:t>（ABC）</w:t>
      </w:r>
    </w:p>
    <w:p>
      <w:pPr>
        <w:ind w:firstLine="210" w:firstLineChars="100"/>
        <w:rPr>
          <w:rFonts w:hint="eastAsia" w:ascii="宋体" w:hAnsi="宋体" w:eastAsia="宋体" w:cs="宋体"/>
        </w:rPr>
      </w:pPr>
      <w:r>
        <w:rPr>
          <w:rFonts w:hint="eastAsia" w:ascii="宋体" w:hAnsi="宋体" w:eastAsia="宋体" w:cs="宋体"/>
        </w:rPr>
        <w:t>A.遵守校纪校规</w:t>
      </w:r>
    </w:p>
    <w:p>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B.学习优秀</w:t>
      </w:r>
    </w:p>
    <w:p>
      <w:pPr>
        <w:ind w:firstLine="210" w:firstLineChars="100"/>
        <w:rPr>
          <w:rFonts w:hint="eastAsia" w:ascii="宋体" w:hAnsi="宋体" w:eastAsia="宋体" w:cs="宋体"/>
        </w:rPr>
      </w:pPr>
      <w:r>
        <w:rPr>
          <w:rFonts w:hint="eastAsia" w:ascii="宋体" w:hAnsi="宋体" w:eastAsia="宋体" w:cs="宋体"/>
        </w:rPr>
        <w:t>C.无不良生活习惯</w:t>
      </w:r>
    </w:p>
    <w:p>
      <w:pPr>
        <w:ind w:firstLine="210" w:firstLineChars="100"/>
        <w:rPr>
          <w:rFonts w:hint="eastAsia" w:ascii="宋体" w:hAnsi="宋体" w:eastAsia="宋体" w:cs="宋体"/>
        </w:rPr>
      </w:pPr>
      <w:r>
        <w:rPr>
          <w:rFonts w:hint="eastAsia" w:ascii="宋体" w:hAnsi="宋体" w:eastAsia="宋体" w:cs="宋体"/>
        </w:rPr>
        <w:t>D.未曾参加过勤工俭学活动</w:t>
      </w:r>
    </w:p>
    <w:p>
      <w:pPr>
        <w:rPr>
          <w:rFonts w:hint="eastAsia" w:ascii="宋体" w:hAnsi="宋体" w:eastAsia="宋体" w:cs="宋体"/>
          <w:color w:val="FF0000"/>
        </w:rPr>
      </w:pPr>
      <w:r>
        <w:rPr>
          <w:rFonts w:hint="eastAsia" w:ascii="宋体" w:hAnsi="宋体" w:eastAsia="宋体" w:cs="宋体"/>
          <w:lang w:val="en-US" w:eastAsia="zh-CN"/>
        </w:rPr>
        <w:t>2.</w:t>
      </w:r>
      <w:r>
        <w:rPr>
          <w:rFonts w:hint="eastAsia" w:ascii="宋体" w:hAnsi="宋体" w:eastAsia="宋体" w:cs="宋体"/>
        </w:rPr>
        <w:t>学校安排勤工助学岗位时，应优先考虑哪些学生?</w:t>
      </w:r>
      <w:r>
        <w:rPr>
          <w:rFonts w:hint="eastAsia" w:ascii="宋体" w:hAnsi="宋体" w:eastAsia="宋体" w:cs="宋体"/>
          <w:color w:val="FF0000"/>
        </w:rPr>
        <w:t xml:space="preserve"> (A)</w:t>
      </w:r>
    </w:p>
    <w:p>
      <w:pPr>
        <w:ind w:firstLine="210" w:firstLineChars="100"/>
        <w:rPr>
          <w:rFonts w:hint="eastAsia" w:ascii="宋体" w:hAnsi="宋体" w:eastAsia="宋体" w:cs="宋体"/>
        </w:rPr>
      </w:pPr>
      <w:r>
        <w:rPr>
          <w:rFonts w:hint="eastAsia" w:ascii="宋体" w:hAnsi="宋体" w:eastAsia="宋体" w:cs="宋体"/>
          <w:lang w:val="en-US" w:eastAsia="zh-CN"/>
        </w:rPr>
        <w:t xml:space="preserve">A </w:t>
      </w:r>
      <w:r>
        <w:rPr>
          <w:rFonts w:hint="eastAsia" w:ascii="宋体" w:hAnsi="宋体" w:eastAsia="宋体" w:cs="宋体"/>
        </w:rPr>
        <w:t>家庭经济困难的学生</w:t>
      </w:r>
    </w:p>
    <w:p>
      <w:pPr>
        <w:ind w:firstLine="210" w:firstLineChars="100"/>
        <w:rPr>
          <w:rFonts w:hint="eastAsia" w:ascii="宋体" w:hAnsi="宋体" w:eastAsia="宋体" w:cs="宋体"/>
        </w:rPr>
      </w:pPr>
      <w:r>
        <w:rPr>
          <w:rFonts w:hint="eastAsia" w:ascii="宋体" w:hAnsi="宋体" w:eastAsia="宋体" w:cs="宋体"/>
          <w:lang w:val="en-US" w:eastAsia="zh-CN"/>
        </w:rPr>
        <w:t xml:space="preserve">B </w:t>
      </w:r>
      <w:r>
        <w:rPr>
          <w:rFonts w:hint="eastAsia" w:ascii="宋体" w:hAnsi="宋体" w:eastAsia="宋体" w:cs="宋体"/>
        </w:rPr>
        <w:t>成绩优秀的学生</w:t>
      </w:r>
    </w:p>
    <w:p>
      <w:pPr>
        <w:numPr>
          <w:ilvl w:val="0"/>
          <w:numId w:val="0"/>
        </w:numPr>
        <w:rPr>
          <w:rFonts w:hint="eastAsia" w:ascii="宋体" w:hAnsi="宋体" w:eastAsia="宋体" w:cs="宋体"/>
        </w:rPr>
      </w:pPr>
      <w:r>
        <w:rPr>
          <w:rFonts w:hint="eastAsia" w:ascii="宋体" w:hAnsi="宋体" w:eastAsia="宋体" w:cs="宋体"/>
          <w:lang w:val="en-US" w:eastAsia="zh-CN"/>
        </w:rPr>
        <w:t xml:space="preserve">  C </w:t>
      </w:r>
      <w:r>
        <w:rPr>
          <w:rFonts w:hint="eastAsia" w:ascii="宋体" w:hAnsi="宋体" w:eastAsia="宋体" w:cs="宋体"/>
        </w:rPr>
        <w:t>家庭经济条件良好的学生</w:t>
      </w:r>
    </w:p>
    <w:p>
      <w:pPr>
        <w:numPr>
          <w:ilvl w:val="0"/>
          <w:numId w:val="0"/>
        </w:numPr>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学生参加校外勤工助学，其劳动报酬应由</w:t>
      </w:r>
      <w:r>
        <w:rPr>
          <w:rFonts w:hint="eastAsia" w:ascii="宋体" w:hAnsi="宋体" w:eastAsia="宋体" w:cs="宋体"/>
          <w:color w:val="FF0000"/>
        </w:rPr>
        <w:t>(A)</w:t>
      </w:r>
      <w:r>
        <w:rPr>
          <w:rFonts w:hint="eastAsia" w:ascii="宋体" w:hAnsi="宋体" w:eastAsia="宋体" w:cs="宋体"/>
        </w:rPr>
        <w:t>支付?</w:t>
      </w:r>
    </w:p>
    <w:p>
      <w:pPr>
        <w:ind w:firstLine="210" w:firstLineChars="100"/>
        <w:rPr>
          <w:rFonts w:hint="eastAsia" w:ascii="宋体" w:hAnsi="宋体" w:eastAsia="宋体" w:cs="宋体"/>
        </w:rPr>
      </w:pPr>
      <w:r>
        <w:rPr>
          <w:rFonts w:hint="eastAsia" w:ascii="宋体" w:hAnsi="宋体" w:eastAsia="宋体" w:cs="宋体"/>
        </w:rPr>
        <w:t>A</w:t>
      </w:r>
      <w:r>
        <w:rPr>
          <w:rFonts w:hint="eastAsia" w:ascii="宋体" w:hAnsi="宋体" w:eastAsia="宋体" w:cs="宋体"/>
          <w:lang w:val="en-US" w:eastAsia="zh-CN"/>
        </w:rPr>
        <w:t xml:space="preserve"> </w:t>
      </w:r>
      <w:r>
        <w:rPr>
          <w:rFonts w:hint="eastAsia" w:ascii="宋体" w:hAnsi="宋体" w:eastAsia="宋体" w:cs="宋体"/>
        </w:rPr>
        <w:t>校外用人单位按协议</w:t>
      </w:r>
    </w:p>
    <w:p>
      <w:pPr>
        <w:ind w:firstLine="210" w:firstLineChars="100"/>
        <w:rPr>
          <w:rFonts w:hint="eastAsia" w:ascii="宋体" w:hAnsi="宋体" w:eastAsia="宋体" w:cs="宋体"/>
        </w:rPr>
      </w:pPr>
      <w:r>
        <w:rPr>
          <w:rFonts w:hint="eastAsia" w:ascii="宋体" w:hAnsi="宋体" w:eastAsia="宋体" w:cs="宋体"/>
        </w:rPr>
        <w:t>B</w:t>
      </w:r>
      <w:r>
        <w:rPr>
          <w:rFonts w:hint="eastAsia" w:ascii="宋体" w:hAnsi="宋体" w:eastAsia="宋体" w:cs="宋体"/>
          <w:lang w:val="en-US" w:eastAsia="zh-CN"/>
        </w:rPr>
        <w:t xml:space="preserve"> </w:t>
      </w:r>
      <w:r>
        <w:rPr>
          <w:rFonts w:hint="eastAsia" w:ascii="宋体" w:hAnsi="宋体" w:eastAsia="宋体" w:cs="宋体"/>
        </w:rPr>
        <w:t>学校勤工助学管理服务组织</w:t>
      </w:r>
    </w:p>
    <w:p>
      <w:pPr>
        <w:ind w:firstLine="210" w:firstLineChars="100"/>
        <w:rPr>
          <w:rFonts w:hint="eastAsia" w:ascii="宋体" w:hAnsi="宋体" w:eastAsia="宋体" w:cs="宋体"/>
        </w:rPr>
      </w:pPr>
      <w:r>
        <w:rPr>
          <w:rFonts w:hint="eastAsia" w:ascii="宋体" w:hAnsi="宋体" w:eastAsia="宋体" w:cs="宋体"/>
        </w:rPr>
        <w:t>C学校学生资助管理机构</w:t>
      </w:r>
      <w:r>
        <w:rPr>
          <w:rFonts w:hint="eastAsia" w:ascii="宋体" w:hAnsi="宋体" w:eastAsia="宋体" w:cs="宋体"/>
          <w:color w:val="FF0000"/>
          <w:lang w:val="en-US"/>
        </w:rPr>
        <w:br w:type="textWrapping"/>
      </w:r>
      <w:r>
        <w:rPr>
          <w:rFonts w:hint="eastAsia" w:ascii="宋体" w:hAnsi="宋体" w:eastAsia="宋体" w:cs="宋体"/>
          <w:lang w:val="en-US" w:eastAsia="zh-CN"/>
        </w:rPr>
        <w:t>4.</w:t>
      </w:r>
      <w:r>
        <w:rPr>
          <w:rFonts w:hint="eastAsia" w:ascii="宋体" w:hAnsi="宋体" w:eastAsia="宋体" w:cs="宋体"/>
        </w:rPr>
        <w:t>勤工助学酬金的支付，校内固定岗位的分发是按</w:t>
      </w:r>
      <w:r>
        <w:rPr>
          <w:rFonts w:hint="eastAsia" w:ascii="宋体" w:hAnsi="宋体" w:eastAsia="宋体" w:cs="宋体"/>
          <w:color w:val="FF0000"/>
        </w:rPr>
        <w:t>(B)</w:t>
      </w:r>
      <w:r>
        <w:rPr>
          <w:rFonts w:hint="eastAsia" w:ascii="宋体" w:hAnsi="宋体" w:eastAsia="宋体" w:cs="宋体"/>
        </w:rPr>
        <w:t>计酬</w:t>
      </w:r>
    </w:p>
    <w:p>
      <w:pPr>
        <w:ind w:firstLine="630" w:firstLineChars="300"/>
        <w:rPr>
          <w:rFonts w:hint="eastAsia" w:ascii="宋体" w:hAnsi="宋体" w:eastAsia="宋体" w:cs="宋体"/>
        </w:rPr>
      </w:pPr>
      <w:r>
        <w:rPr>
          <w:rFonts w:hint="eastAsia" w:ascii="宋体" w:hAnsi="宋体" w:eastAsia="宋体" w:cs="宋体"/>
        </w:rPr>
        <w:t>A.年    B.月    C.日</w:t>
      </w:r>
    </w:p>
    <w:p>
      <w:pPr>
        <w:rPr>
          <w:rFonts w:hint="eastAsia" w:ascii="宋体" w:hAnsi="宋体" w:eastAsia="宋体" w:cs="宋体"/>
          <w:color w:val="FF0000"/>
        </w:rPr>
      </w:pPr>
      <w:r>
        <w:rPr>
          <w:rFonts w:hint="eastAsia" w:ascii="宋体" w:hAnsi="宋体" w:eastAsia="宋体" w:cs="宋体"/>
          <w:lang w:val="en-US" w:eastAsia="zh-CN"/>
        </w:rPr>
        <w:t>5.</w:t>
      </w:r>
      <w:r>
        <w:rPr>
          <w:rFonts w:hint="eastAsia" w:ascii="宋体" w:hAnsi="宋体" w:eastAsia="宋体" w:cs="宋体"/>
        </w:rPr>
        <w:t>学生勤工助学持续一个学期以上的长期性岗位和寒暑假期间的连续性岗位属于什么岗位?</w:t>
      </w:r>
      <w:r>
        <w:rPr>
          <w:rFonts w:hint="eastAsia" w:ascii="宋体" w:hAnsi="宋体" w:eastAsia="宋体" w:cs="宋体"/>
          <w:color w:val="FF0000"/>
        </w:rPr>
        <w:t>(C)</w:t>
      </w:r>
    </w:p>
    <w:p>
      <w:pPr>
        <w:ind w:firstLine="210" w:firstLineChars="100"/>
        <w:rPr>
          <w:rFonts w:hint="eastAsia" w:ascii="宋体" w:hAnsi="宋体" w:eastAsia="宋体" w:cs="宋体"/>
        </w:rPr>
      </w:pPr>
      <w:r>
        <w:rPr>
          <w:rFonts w:hint="eastAsia" w:ascii="宋体" w:hAnsi="宋体" w:eastAsia="宋体" w:cs="宋体"/>
        </w:rPr>
        <w:t>A.临时岗位</w:t>
      </w:r>
    </w:p>
    <w:p>
      <w:pPr>
        <w:ind w:firstLine="210" w:firstLineChars="100"/>
        <w:rPr>
          <w:rFonts w:hint="eastAsia" w:ascii="宋体" w:hAnsi="宋体" w:eastAsia="宋体" w:cs="宋体"/>
        </w:rPr>
      </w:pPr>
      <w:r>
        <w:rPr>
          <w:rFonts w:hint="eastAsia" w:ascii="宋体" w:hAnsi="宋体" w:eastAsia="宋体" w:cs="宋体"/>
        </w:rPr>
        <w:t>B.超过8小时</w:t>
      </w:r>
    </w:p>
    <w:p>
      <w:pPr>
        <w:ind w:firstLine="210" w:firstLineChars="100"/>
        <w:rPr>
          <w:rFonts w:hint="eastAsia" w:ascii="宋体" w:hAnsi="宋体" w:eastAsia="宋体" w:cs="宋体"/>
        </w:rPr>
      </w:pPr>
      <w:r>
        <w:rPr>
          <w:rFonts w:hint="eastAsia" w:ascii="宋体" w:hAnsi="宋体" w:eastAsia="宋体" w:cs="宋体"/>
        </w:rPr>
        <w:t>C.固定岗位</w:t>
      </w:r>
    </w:p>
    <w:p>
      <w:pPr>
        <w:rPr>
          <w:rFonts w:hint="eastAsia" w:ascii="宋体" w:hAnsi="宋体" w:eastAsia="宋体" w:cs="宋体"/>
          <w:color w:val="FF0000"/>
        </w:rPr>
      </w:pPr>
      <w:r>
        <w:rPr>
          <w:rFonts w:hint="eastAsia" w:ascii="宋体" w:hAnsi="宋体" w:eastAsia="宋体" w:cs="宋体"/>
          <w:lang w:val="en-US" w:eastAsia="zh-CN"/>
        </w:rPr>
        <w:t>6.</w:t>
      </w:r>
      <w:r>
        <w:rPr>
          <w:rFonts w:hint="eastAsia" w:ascii="宋体" w:hAnsi="宋体" w:eastAsia="宋体" w:cs="宋体"/>
        </w:rPr>
        <w:t>学生勤工助学岗位主要有哪些?</w:t>
      </w:r>
      <w:r>
        <w:rPr>
          <w:rFonts w:hint="eastAsia" w:ascii="宋体" w:hAnsi="宋体" w:eastAsia="宋体" w:cs="宋体"/>
          <w:color w:val="FF0000"/>
        </w:rPr>
        <w:t xml:space="preserve"> (ABD)</w:t>
      </w:r>
    </w:p>
    <w:p>
      <w:pPr>
        <w:ind w:firstLine="210" w:firstLineChars="100"/>
        <w:rPr>
          <w:rFonts w:hint="eastAsia" w:ascii="宋体" w:hAnsi="宋体" w:eastAsia="宋体" w:cs="宋体"/>
        </w:rPr>
      </w:pPr>
      <w:r>
        <w:rPr>
          <w:rFonts w:hint="eastAsia" w:ascii="宋体" w:hAnsi="宋体" w:eastAsia="宋体" w:cs="宋体"/>
        </w:rPr>
        <w:t>A.科研助理</w:t>
      </w:r>
    </w:p>
    <w:p>
      <w:pPr>
        <w:ind w:firstLine="210" w:firstLineChars="100"/>
        <w:rPr>
          <w:rFonts w:hint="eastAsia" w:ascii="宋体" w:hAnsi="宋体" w:eastAsia="宋体" w:cs="宋体"/>
        </w:rPr>
      </w:pPr>
      <w:r>
        <w:rPr>
          <w:rFonts w:hint="eastAsia" w:ascii="宋体" w:hAnsi="宋体" w:eastAsia="宋体" w:cs="宋体"/>
        </w:rPr>
        <w:t>B.行政管理助理</w:t>
      </w:r>
    </w:p>
    <w:p>
      <w:pPr>
        <w:ind w:firstLine="210" w:firstLineChars="100"/>
        <w:rPr>
          <w:rFonts w:hint="eastAsia" w:ascii="宋体" w:hAnsi="宋体" w:eastAsia="宋体" w:cs="宋体"/>
        </w:rPr>
      </w:pPr>
      <w:r>
        <w:rPr>
          <w:rFonts w:hint="eastAsia" w:ascii="宋体" w:hAnsi="宋体" w:eastAsia="宋体" w:cs="宋体"/>
        </w:rPr>
        <w:t>C.教学助理</w:t>
      </w:r>
    </w:p>
    <w:p>
      <w:pPr>
        <w:ind w:firstLine="210" w:firstLineChars="100"/>
        <w:rPr>
          <w:rFonts w:hint="eastAsia" w:ascii="宋体" w:hAnsi="宋体" w:eastAsia="宋体" w:cs="宋体"/>
        </w:rPr>
      </w:pPr>
      <w:r>
        <w:rPr>
          <w:rFonts w:hint="eastAsia" w:ascii="宋体" w:hAnsi="宋体" w:eastAsia="宋体" w:cs="宋体"/>
        </w:rPr>
        <w:t>D.学校公共服务</w:t>
      </w:r>
    </w:p>
    <w:p>
      <w:pPr>
        <w:rPr>
          <w:rFonts w:hint="eastAsia" w:ascii="宋体" w:hAnsi="宋体" w:eastAsia="宋体" w:cs="宋体"/>
          <w:color w:val="FF0000"/>
        </w:rPr>
      </w:pPr>
      <w:r>
        <w:rPr>
          <w:rFonts w:hint="eastAsia" w:ascii="宋体" w:hAnsi="宋体" w:eastAsia="宋体" w:cs="宋体"/>
          <w:lang w:val="en-US" w:eastAsia="zh-CN"/>
        </w:rPr>
        <w:t>7.</w:t>
      </w:r>
      <w:r>
        <w:rPr>
          <w:rFonts w:hint="eastAsia" w:ascii="宋体" w:hAnsi="宋体" w:eastAsia="宋体" w:cs="宋体"/>
        </w:rPr>
        <w:t>校内勤工助学岗位类型包括哪些?</w:t>
      </w:r>
      <w:r>
        <w:rPr>
          <w:rFonts w:hint="eastAsia" w:ascii="宋体" w:hAnsi="宋体" w:eastAsia="宋体" w:cs="宋体"/>
          <w:color w:val="FF0000"/>
        </w:rPr>
        <w:t>(AC)</w:t>
      </w:r>
    </w:p>
    <w:p>
      <w:pPr>
        <w:ind w:firstLine="210" w:firstLineChars="100"/>
        <w:rPr>
          <w:rFonts w:hint="eastAsia" w:ascii="宋体" w:hAnsi="宋体" w:eastAsia="宋体" w:cs="宋体"/>
        </w:rPr>
      </w:pPr>
      <w:r>
        <w:rPr>
          <w:rFonts w:hint="eastAsia" w:ascii="宋体" w:hAnsi="宋体" w:eastAsia="宋体" w:cs="宋体"/>
        </w:rPr>
        <w:t>A.固定岗位</w:t>
      </w:r>
    </w:p>
    <w:p>
      <w:pPr>
        <w:ind w:firstLine="210" w:firstLineChars="100"/>
        <w:rPr>
          <w:rFonts w:hint="eastAsia" w:ascii="宋体" w:hAnsi="宋体" w:eastAsia="宋体" w:cs="宋体"/>
        </w:rPr>
      </w:pPr>
      <w:r>
        <w:rPr>
          <w:rFonts w:hint="eastAsia" w:ascii="宋体" w:hAnsi="宋体" w:eastAsia="宋体" w:cs="宋体"/>
        </w:rPr>
        <w:t>B.流动岗位</w:t>
      </w:r>
    </w:p>
    <w:p>
      <w:pPr>
        <w:ind w:firstLine="210" w:firstLineChars="100"/>
        <w:rPr>
          <w:rFonts w:hint="eastAsia" w:ascii="宋体" w:hAnsi="宋体" w:eastAsia="宋体" w:cs="宋体"/>
        </w:rPr>
      </w:pPr>
      <w:r>
        <w:rPr>
          <w:rFonts w:hint="eastAsia" w:ascii="宋体" w:hAnsi="宋体" w:eastAsia="宋体" w:cs="宋体"/>
        </w:rPr>
        <w:t>C.临时岗位</w:t>
      </w:r>
    </w:p>
    <w:p>
      <w:pPr>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学生参与校内非营利性单位的勤工助学活动，其劳动报酬由学生勤工助学工作办公室从</w:t>
      </w:r>
      <w:r>
        <w:rPr>
          <w:rFonts w:hint="eastAsia" w:ascii="宋体" w:hAnsi="宋体" w:eastAsia="宋体" w:cs="宋体"/>
          <w:color w:val="FF0000"/>
        </w:rPr>
        <w:t>（ C ）</w:t>
      </w:r>
      <w:r>
        <w:rPr>
          <w:rFonts w:hint="eastAsia" w:ascii="宋体" w:hAnsi="宋体" w:eastAsia="宋体" w:cs="宋体"/>
        </w:rPr>
        <w:t>中支付。</w:t>
      </w:r>
    </w:p>
    <w:p>
      <w:pPr>
        <w:ind w:firstLine="210" w:firstLineChars="100"/>
        <w:rPr>
          <w:rFonts w:hint="eastAsia" w:ascii="宋体" w:hAnsi="宋体" w:eastAsia="宋体" w:cs="宋体"/>
        </w:rPr>
      </w:pPr>
      <w:r>
        <w:rPr>
          <w:rFonts w:hint="eastAsia" w:ascii="宋体" w:hAnsi="宋体" w:eastAsia="宋体" w:cs="宋体"/>
        </w:rPr>
        <w:t xml:space="preserve">A.学校账户 </w:t>
      </w:r>
    </w:p>
    <w:p>
      <w:pPr>
        <w:ind w:firstLine="210" w:firstLineChars="100"/>
        <w:rPr>
          <w:rFonts w:hint="eastAsia" w:ascii="宋体" w:hAnsi="宋体" w:eastAsia="宋体" w:cs="宋体"/>
        </w:rPr>
      </w:pPr>
      <w:r>
        <w:rPr>
          <w:rFonts w:hint="eastAsia" w:ascii="宋体" w:hAnsi="宋体" w:eastAsia="宋体" w:cs="宋体"/>
        </w:rPr>
        <w:t xml:space="preserve">B.负责老师个人账户 </w:t>
      </w:r>
    </w:p>
    <w:p>
      <w:pPr>
        <w:ind w:firstLine="210" w:firstLineChars="100"/>
        <w:rPr>
          <w:rFonts w:hint="eastAsia" w:ascii="宋体" w:hAnsi="宋体" w:eastAsia="宋体" w:cs="宋体"/>
        </w:rPr>
      </w:pPr>
      <w:r>
        <w:rPr>
          <w:rFonts w:hint="eastAsia" w:ascii="宋体" w:hAnsi="宋体" w:eastAsia="宋体" w:cs="宋体"/>
        </w:rPr>
        <w:t>C.勤工助学专项资金</w:t>
      </w:r>
    </w:p>
    <w:p>
      <w:pPr>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学生参与校内营利性单位或有专门经费项目的勤工助学活动，其劳动报酬原则上由</w:t>
      </w:r>
      <w:r>
        <w:rPr>
          <w:rFonts w:hint="eastAsia" w:ascii="宋体" w:hAnsi="宋体" w:eastAsia="宋体" w:cs="宋体"/>
          <w:color w:val="FF0000"/>
        </w:rPr>
        <w:t>（ A ）</w:t>
      </w:r>
      <w:r>
        <w:rPr>
          <w:rFonts w:hint="eastAsia" w:ascii="宋体" w:hAnsi="宋体" w:eastAsia="宋体" w:cs="宋体"/>
        </w:rPr>
        <w:t>支付或从</w:t>
      </w:r>
      <w:r>
        <w:rPr>
          <w:rFonts w:hint="eastAsia" w:ascii="宋体" w:hAnsi="宋体" w:eastAsia="宋体" w:cs="宋体"/>
          <w:color w:val="FF0000"/>
        </w:rPr>
        <w:t>（ C ）</w:t>
      </w:r>
      <w:r>
        <w:rPr>
          <w:rFonts w:hint="eastAsia" w:ascii="宋体" w:hAnsi="宋体" w:eastAsia="宋体" w:cs="宋体"/>
        </w:rPr>
        <w:t>中开支。</w:t>
      </w:r>
    </w:p>
    <w:p>
      <w:pPr>
        <w:ind w:firstLine="210" w:firstLineChars="100"/>
        <w:rPr>
          <w:rFonts w:hint="eastAsia" w:ascii="宋体" w:hAnsi="宋体" w:eastAsia="宋体" w:cs="宋体"/>
        </w:rPr>
      </w:pPr>
      <w:r>
        <w:rPr>
          <w:rFonts w:hint="eastAsia" w:ascii="宋体" w:hAnsi="宋体" w:eastAsia="宋体" w:cs="宋体"/>
        </w:rPr>
        <w:t xml:space="preserve">A.用人单位  </w:t>
      </w:r>
    </w:p>
    <w:p>
      <w:pPr>
        <w:ind w:firstLine="210" w:firstLineChars="100"/>
        <w:rPr>
          <w:rFonts w:hint="eastAsia" w:ascii="宋体" w:hAnsi="宋体" w:eastAsia="宋体" w:cs="宋体"/>
        </w:rPr>
      </w:pPr>
      <w:r>
        <w:rPr>
          <w:rFonts w:hint="eastAsia" w:ascii="宋体" w:hAnsi="宋体" w:eastAsia="宋体" w:cs="宋体"/>
        </w:rPr>
        <w:t>B.学校账户</w:t>
      </w:r>
    </w:p>
    <w:p>
      <w:pPr>
        <w:ind w:firstLine="210" w:firstLineChars="100"/>
        <w:rPr>
          <w:rFonts w:hint="eastAsia" w:ascii="宋体" w:hAnsi="宋体" w:eastAsia="宋体" w:cs="宋体"/>
        </w:rPr>
      </w:pPr>
      <w:r>
        <w:rPr>
          <w:rFonts w:hint="eastAsia" w:ascii="宋体" w:hAnsi="宋体" w:eastAsia="宋体" w:cs="宋体"/>
        </w:rPr>
        <w:t>C.项目经费</w:t>
      </w:r>
    </w:p>
    <w:p>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D.勤工助学账户</w:t>
      </w:r>
    </w:p>
    <w:p>
      <w:pPr>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在</w:t>
      </w:r>
      <w:r>
        <w:rPr>
          <w:rFonts w:hint="eastAsia" w:ascii="宋体" w:hAnsi="宋体" w:eastAsia="宋体" w:cs="宋体"/>
          <w:lang w:eastAsia="zh-CN"/>
        </w:rPr>
        <w:t>校外</w:t>
      </w:r>
      <w:r>
        <w:rPr>
          <w:rFonts w:hint="eastAsia" w:ascii="宋体" w:hAnsi="宋体" w:eastAsia="宋体" w:cs="宋体"/>
        </w:rPr>
        <w:t>勤工助学活动中，若出现协议纠纷或学生意外伤害事故，双方应</w:t>
      </w:r>
      <w:r>
        <w:rPr>
          <w:rFonts w:hint="eastAsia" w:ascii="宋体" w:hAnsi="宋体" w:eastAsia="宋体" w:cs="宋体"/>
          <w:color w:val="FF0000"/>
        </w:rPr>
        <w:t>（ A ）</w:t>
      </w:r>
      <w:r>
        <w:rPr>
          <w:rFonts w:hint="eastAsia" w:ascii="宋体" w:hAnsi="宋体" w:eastAsia="宋体" w:cs="宋体"/>
        </w:rPr>
        <w:t>协商解决。</w:t>
      </w:r>
    </w:p>
    <w:p>
      <w:pPr>
        <w:ind w:firstLine="210" w:firstLineChars="100"/>
        <w:rPr>
          <w:rFonts w:hint="eastAsia" w:ascii="宋体" w:hAnsi="宋体" w:eastAsia="宋体" w:cs="宋体"/>
        </w:rPr>
      </w:pPr>
      <w:r>
        <w:rPr>
          <w:rFonts w:hint="eastAsia" w:ascii="宋体" w:hAnsi="宋体" w:eastAsia="宋体" w:cs="宋体"/>
        </w:rPr>
        <w:t xml:space="preserve">A.按照签订的协议  </w:t>
      </w:r>
    </w:p>
    <w:p>
      <w:pPr>
        <w:ind w:firstLine="210" w:firstLineChars="100"/>
        <w:rPr>
          <w:rFonts w:hint="eastAsia" w:ascii="宋体" w:hAnsi="宋体" w:eastAsia="宋体" w:cs="宋体"/>
        </w:rPr>
      </w:pPr>
      <w:r>
        <w:rPr>
          <w:rFonts w:hint="eastAsia" w:ascii="宋体" w:hAnsi="宋体" w:eastAsia="宋体" w:cs="宋体"/>
        </w:rPr>
        <w:t xml:space="preserve">B.按照法律规定  </w:t>
      </w:r>
    </w:p>
    <w:p>
      <w:pPr>
        <w:ind w:firstLine="210" w:firstLineChars="100"/>
        <w:rPr>
          <w:rFonts w:hint="eastAsia" w:ascii="宋体" w:hAnsi="宋体" w:eastAsia="宋体" w:cs="宋体"/>
        </w:rPr>
      </w:pPr>
      <w:r>
        <w:rPr>
          <w:rFonts w:hint="eastAsia" w:ascii="宋体" w:hAnsi="宋体" w:eastAsia="宋体" w:cs="宋体"/>
        </w:rPr>
        <w:t>C.自己私下</w:t>
      </w:r>
    </w:p>
    <w:p>
      <w:pPr>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勤工助学是___的重要组成部分。</w:t>
      </w:r>
      <w:r>
        <w:rPr>
          <w:rFonts w:hint="eastAsia" w:ascii="宋体" w:hAnsi="宋体" w:eastAsia="宋体" w:cs="宋体"/>
          <w:color w:val="FF0000"/>
        </w:rPr>
        <w:t>（C）</w:t>
      </w:r>
    </w:p>
    <w:p>
      <w:pPr>
        <w:pStyle w:val="6"/>
        <w:framePr w:wrap="auto" w:vAnchor="margin" w:hAnchor="text" w:yAlign="inline"/>
        <w:ind w:left="360" w:firstLine="0" w:firstLineChars="0"/>
        <w:rPr>
          <w:rFonts w:hint="eastAsia" w:ascii="宋体" w:hAnsi="宋体" w:eastAsia="宋体" w:cs="宋体"/>
          <w:color w:val="auto"/>
          <w:spacing w:val="0"/>
          <w:w w:val="100"/>
          <w:kern w:val="2"/>
          <w:position w:val="0"/>
          <w:sz w:val="21"/>
          <w:szCs w:val="24"/>
          <w:u w:val="none"/>
          <w:shd w:val="clear"/>
          <w:vertAlign w:val="baseline"/>
          <w:lang w:val="en-US" w:eastAsia="zh-CN" w:bidi="ar-SA"/>
        </w:rPr>
      </w:pPr>
      <w:r>
        <w:rPr>
          <w:rFonts w:hint="eastAsia" w:ascii="宋体" w:hAnsi="宋体" w:eastAsia="宋体" w:cs="宋体"/>
          <w:color w:val="auto"/>
          <w:spacing w:val="0"/>
          <w:w w:val="100"/>
          <w:kern w:val="2"/>
          <w:position w:val="0"/>
          <w:sz w:val="21"/>
          <w:szCs w:val="24"/>
          <w:u w:val="none"/>
          <w:shd w:val="clear"/>
          <w:vertAlign w:val="baseline"/>
          <w:lang w:val="en-US" w:eastAsia="zh-CN" w:bidi="ar-SA"/>
        </w:rPr>
        <w:t xml:space="preserve">A 提高学生的综合素质 </w:t>
      </w:r>
    </w:p>
    <w:p>
      <w:pPr>
        <w:pStyle w:val="6"/>
        <w:framePr w:wrap="auto" w:vAnchor="margin" w:hAnchor="text" w:yAlign="inline"/>
        <w:ind w:left="360" w:firstLine="0" w:firstLineChars="0"/>
        <w:rPr>
          <w:rFonts w:hint="eastAsia" w:ascii="宋体" w:hAnsi="宋体" w:eastAsia="宋体" w:cs="宋体"/>
          <w:color w:val="auto"/>
          <w:spacing w:val="0"/>
          <w:w w:val="100"/>
          <w:kern w:val="2"/>
          <w:position w:val="0"/>
          <w:sz w:val="21"/>
          <w:szCs w:val="24"/>
          <w:u w:val="none"/>
          <w:shd w:val="clear"/>
          <w:vertAlign w:val="baseline"/>
          <w:lang w:val="en-US" w:eastAsia="zh-CN" w:bidi="ar-SA"/>
        </w:rPr>
      </w:pPr>
      <w:r>
        <w:rPr>
          <w:rFonts w:hint="eastAsia" w:ascii="宋体" w:hAnsi="宋体" w:eastAsia="宋体" w:cs="宋体"/>
          <w:color w:val="auto"/>
          <w:spacing w:val="0"/>
          <w:w w:val="100"/>
          <w:kern w:val="2"/>
          <w:position w:val="0"/>
          <w:sz w:val="21"/>
          <w:szCs w:val="24"/>
          <w:u w:val="none"/>
          <w:shd w:val="clear"/>
          <w:vertAlign w:val="baseline"/>
          <w:lang w:val="en-US" w:eastAsia="zh-CN" w:bidi="ar-SA"/>
        </w:rPr>
        <w:t xml:space="preserve">B 资助家庭经济困难学生  </w:t>
      </w:r>
    </w:p>
    <w:p>
      <w:pPr>
        <w:pStyle w:val="6"/>
        <w:framePr w:wrap="auto" w:vAnchor="margin" w:hAnchor="text" w:yAlign="inline"/>
        <w:ind w:left="360" w:firstLine="0" w:firstLineChars="0"/>
        <w:rPr>
          <w:rFonts w:hint="eastAsia" w:ascii="宋体" w:hAnsi="宋体" w:eastAsia="宋体" w:cs="宋体"/>
          <w:color w:val="auto"/>
          <w:spacing w:val="0"/>
          <w:w w:val="100"/>
          <w:kern w:val="2"/>
          <w:position w:val="0"/>
          <w:sz w:val="21"/>
          <w:szCs w:val="24"/>
          <w:u w:val="none"/>
          <w:shd w:val="clear"/>
          <w:vertAlign w:val="baseline"/>
          <w:lang w:val="en-US" w:eastAsia="zh-CN" w:bidi="ar-SA"/>
        </w:rPr>
      </w:pPr>
      <w:r>
        <w:rPr>
          <w:rFonts w:hint="eastAsia" w:ascii="宋体" w:hAnsi="宋体" w:eastAsia="宋体" w:cs="宋体"/>
          <w:color w:val="auto"/>
          <w:spacing w:val="0"/>
          <w:w w:val="100"/>
          <w:kern w:val="2"/>
          <w:position w:val="0"/>
          <w:sz w:val="21"/>
          <w:szCs w:val="24"/>
          <w:u w:val="none"/>
          <w:shd w:val="clear"/>
          <w:vertAlign w:val="baseline"/>
          <w:lang w:val="en-US" w:eastAsia="zh-CN" w:bidi="ar-SA"/>
        </w:rPr>
        <w:t>C 学校学生资助工作</w:t>
      </w:r>
    </w:p>
    <w:p>
      <w:pPr>
        <w:rPr>
          <w:rFonts w:hint="eastAsia" w:ascii="宋体" w:hAnsi="宋体" w:eastAsia="宋体" w:cs="宋体"/>
          <w:color w:val="FF0000"/>
        </w:rPr>
      </w:pPr>
      <w:r>
        <w:rPr>
          <w:rFonts w:hint="eastAsia" w:ascii="宋体" w:hAnsi="宋体" w:eastAsia="宋体" w:cs="宋体"/>
          <w:lang w:val="en-US" w:eastAsia="zh-CN"/>
        </w:rPr>
        <w:t>12.</w:t>
      </w:r>
      <w:r>
        <w:rPr>
          <w:rFonts w:hint="eastAsia" w:ascii="宋体" w:hAnsi="宋体" w:eastAsia="宋体" w:cs="宋体"/>
        </w:rPr>
        <w:t>勤工助学活动坚持______的宗旨。</w:t>
      </w:r>
      <w:r>
        <w:rPr>
          <w:rFonts w:hint="eastAsia" w:ascii="宋体" w:hAnsi="宋体" w:eastAsia="宋体" w:cs="宋体"/>
          <w:color w:val="FF0000"/>
        </w:rPr>
        <w:t>（A）</w:t>
      </w:r>
    </w:p>
    <w:p>
      <w:pPr>
        <w:pStyle w:val="6"/>
        <w:framePr w:wrap="auto" w:vAnchor="margin" w:hAnchor="text" w:yAlign="inline"/>
        <w:shd w:val="clear" w:color="auto" w:fill="auto"/>
        <w:ind w:left="360" w:firstLine="0" w:firstLineChars="0"/>
        <w:rPr>
          <w:rFonts w:hint="eastAsia" w:ascii="宋体" w:hAnsi="宋体" w:eastAsia="宋体" w:cs="宋体"/>
          <w:color w:val="auto"/>
          <w:spacing w:val="0"/>
          <w:w w:val="100"/>
          <w:kern w:val="2"/>
          <w:position w:val="0"/>
          <w:sz w:val="21"/>
          <w:szCs w:val="24"/>
          <w:u w:val="none"/>
          <w:shd w:val="clear"/>
          <w:vertAlign w:val="baseline"/>
          <w:lang w:val="en-US" w:eastAsia="zh-CN" w:bidi="ar-SA"/>
        </w:rPr>
      </w:pPr>
      <w:r>
        <w:rPr>
          <w:rFonts w:hint="eastAsia" w:ascii="宋体" w:hAnsi="宋体" w:eastAsia="宋体" w:cs="宋体"/>
          <w:color w:val="auto"/>
          <w:spacing w:val="0"/>
          <w:w w:val="100"/>
          <w:kern w:val="2"/>
          <w:position w:val="0"/>
          <w:sz w:val="21"/>
          <w:szCs w:val="24"/>
          <w:u w:val="none"/>
          <w:shd w:val="clear"/>
          <w:vertAlign w:val="baseline"/>
          <w:lang w:val="en-US" w:eastAsia="zh-CN" w:bidi="ar-SA"/>
        </w:rPr>
        <w:t xml:space="preserve">A 立足校园、服务社会  </w:t>
      </w:r>
    </w:p>
    <w:p>
      <w:pPr>
        <w:pStyle w:val="6"/>
        <w:framePr w:wrap="auto" w:vAnchor="margin" w:hAnchor="text" w:yAlign="inline"/>
        <w:shd w:val="clear" w:color="auto" w:fill="auto"/>
        <w:ind w:left="360" w:firstLine="0" w:firstLineChars="0"/>
        <w:rPr>
          <w:rFonts w:hint="eastAsia" w:ascii="宋体" w:hAnsi="宋体" w:eastAsia="宋体" w:cs="宋体"/>
          <w:color w:val="auto"/>
          <w:spacing w:val="0"/>
          <w:w w:val="100"/>
          <w:kern w:val="2"/>
          <w:position w:val="0"/>
          <w:sz w:val="21"/>
          <w:szCs w:val="24"/>
          <w:u w:val="none"/>
          <w:shd w:val="clear"/>
          <w:vertAlign w:val="baseline"/>
          <w:lang w:val="en-US" w:eastAsia="zh-CN" w:bidi="ar-SA"/>
        </w:rPr>
      </w:pPr>
      <w:r>
        <w:rPr>
          <w:rFonts w:hint="eastAsia" w:ascii="宋体" w:hAnsi="宋体" w:eastAsia="宋体" w:cs="宋体"/>
          <w:color w:val="auto"/>
          <w:spacing w:val="0"/>
          <w:w w:val="100"/>
          <w:kern w:val="2"/>
          <w:position w:val="0"/>
          <w:sz w:val="21"/>
          <w:szCs w:val="24"/>
          <w:u w:val="none"/>
          <w:shd w:val="clear"/>
          <w:vertAlign w:val="baseline"/>
          <w:lang w:val="en-US" w:eastAsia="zh-CN" w:bidi="ar-SA"/>
        </w:rPr>
        <w:t xml:space="preserve">B 立足社会、服务学生  </w:t>
      </w:r>
    </w:p>
    <w:p>
      <w:pPr>
        <w:pStyle w:val="6"/>
        <w:framePr w:wrap="auto" w:vAnchor="margin" w:hAnchor="text" w:yAlign="inline"/>
        <w:shd w:val="clear" w:color="auto" w:fill="auto"/>
        <w:ind w:left="360" w:firstLine="0" w:firstLineChars="0"/>
        <w:rPr>
          <w:rFonts w:hint="eastAsia" w:ascii="宋体" w:hAnsi="宋体" w:eastAsia="宋体" w:cs="宋体"/>
          <w:color w:val="auto"/>
          <w:spacing w:val="0"/>
          <w:w w:val="100"/>
          <w:kern w:val="2"/>
          <w:position w:val="0"/>
          <w:sz w:val="21"/>
          <w:szCs w:val="24"/>
          <w:u w:val="none"/>
          <w:shd w:val="clear"/>
          <w:vertAlign w:val="baseline"/>
          <w:lang w:val="en-US" w:eastAsia="zh-CN" w:bidi="ar-SA"/>
        </w:rPr>
      </w:pPr>
      <w:r>
        <w:rPr>
          <w:rFonts w:hint="eastAsia" w:ascii="宋体" w:hAnsi="宋体" w:eastAsia="宋体" w:cs="宋体"/>
          <w:color w:val="auto"/>
          <w:spacing w:val="0"/>
          <w:w w:val="100"/>
          <w:kern w:val="2"/>
          <w:position w:val="0"/>
          <w:sz w:val="21"/>
          <w:szCs w:val="24"/>
          <w:u w:val="none"/>
          <w:shd w:val="clear"/>
          <w:vertAlign w:val="baseline"/>
          <w:lang w:val="en-US" w:eastAsia="zh-CN" w:bidi="ar-SA"/>
        </w:rPr>
        <w:t>C立足校园、服务学生</w:t>
      </w:r>
    </w:p>
    <w:p>
      <w:pPr>
        <w:rPr>
          <w:rFonts w:hint="eastAsia" w:ascii="宋体" w:hAnsi="宋体" w:eastAsia="宋体" w:cs="宋体"/>
          <w:color w:val="FF0000"/>
        </w:rPr>
      </w:pPr>
      <w:r>
        <w:rPr>
          <w:rFonts w:hint="eastAsia" w:ascii="宋体" w:hAnsi="宋体" w:eastAsia="宋体" w:cs="宋体"/>
          <w:lang w:val="en-US" w:eastAsia="zh-CN"/>
        </w:rPr>
        <w:t>13.</w:t>
      </w:r>
      <w:r>
        <w:rPr>
          <w:rFonts w:hint="eastAsia" w:ascii="宋体" w:hAnsi="宋体" w:eastAsia="宋体" w:cs="宋体"/>
        </w:rPr>
        <w:t>（多选题）按照____竞争上岗、遵纪守法的原则，由学校在不影响正常教学秩序和学生正常学习的前提下有组织地开展。</w:t>
      </w:r>
      <w:r>
        <w:rPr>
          <w:rFonts w:hint="eastAsia" w:ascii="宋体" w:hAnsi="宋体" w:eastAsia="宋体" w:cs="宋体"/>
          <w:color w:val="FF0000"/>
        </w:rPr>
        <w:t>（ABCD）</w:t>
      </w:r>
    </w:p>
    <w:p>
      <w:pPr>
        <w:pStyle w:val="6"/>
        <w:framePr w:wrap="auto" w:vAnchor="margin" w:hAnchor="text" w:yAlign="inline"/>
        <w:shd w:val="clear" w:color="auto" w:fill="auto"/>
        <w:ind w:left="360" w:firstLine="0" w:firstLineChars="0"/>
        <w:rPr>
          <w:rFonts w:hint="eastAsia" w:ascii="宋体" w:hAnsi="宋体" w:eastAsia="宋体" w:cs="宋体"/>
          <w:color w:val="auto"/>
          <w:spacing w:val="0"/>
          <w:w w:val="100"/>
          <w:kern w:val="2"/>
          <w:position w:val="0"/>
          <w:sz w:val="21"/>
          <w:szCs w:val="24"/>
          <w:u w:val="none"/>
          <w:shd w:val="clear"/>
          <w:vertAlign w:val="baseline"/>
          <w:lang w:val="en-US" w:eastAsia="zh-CN" w:bidi="ar-SA"/>
        </w:rPr>
      </w:pPr>
      <w:r>
        <w:rPr>
          <w:rFonts w:hint="eastAsia" w:ascii="宋体" w:hAnsi="宋体" w:eastAsia="宋体" w:cs="宋体"/>
          <w:color w:val="auto"/>
          <w:spacing w:val="0"/>
          <w:w w:val="100"/>
          <w:kern w:val="2"/>
          <w:position w:val="0"/>
          <w:sz w:val="21"/>
          <w:szCs w:val="24"/>
          <w:u w:val="none"/>
          <w:shd w:val="clear"/>
          <w:vertAlign w:val="baseline"/>
          <w:lang w:val="en-US" w:eastAsia="zh-CN" w:bidi="ar-SA"/>
        </w:rPr>
        <w:t xml:space="preserve">A 自愿申请  </w:t>
      </w:r>
    </w:p>
    <w:p>
      <w:pPr>
        <w:pStyle w:val="6"/>
        <w:framePr w:wrap="auto" w:vAnchor="margin" w:hAnchor="text" w:yAlign="inline"/>
        <w:shd w:val="clear" w:color="auto" w:fill="auto"/>
        <w:ind w:left="360" w:firstLine="0" w:firstLineChars="0"/>
        <w:rPr>
          <w:rFonts w:hint="eastAsia" w:ascii="宋体" w:hAnsi="宋体" w:eastAsia="宋体" w:cs="宋体"/>
          <w:color w:val="auto"/>
          <w:spacing w:val="0"/>
          <w:w w:val="100"/>
          <w:kern w:val="2"/>
          <w:position w:val="0"/>
          <w:sz w:val="21"/>
          <w:szCs w:val="24"/>
          <w:u w:val="none"/>
          <w:shd w:val="clear"/>
          <w:vertAlign w:val="baseline"/>
          <w:lang w:val="en-US" w:eastAsia="zh-CN" w:bidi="ar-SA"/>
        </w:rPr>
      </w:pPr>
      <w:r>
        <w:rPr>
          <w:rFonts w:hint="eastAsia" w:ascii="宋体" w:hAnsi="宋体" w:eastAsia="宋体" w:cs="宋体"/>
          <w:color w:val="auto"/>
          <w:spacing w:val="0"/>
          <w:w w:val="100"/>
          <w:kern w:val="2"/>
          <w:position w:val="0"/>
          <w:sz w:val="21"/>
          <w:szCs w:val="24"/>
          <w:u w:val="none"/>
          <w:shd w:val="clear"/>
          <w:vertAlign w:val="baseline"/>
          <w:lang w:val="en-US" w:eastAsia="zh-CN" w:bidi="ar-SA"/>
        </w:rPr>
        <w:t xml:space="preserve">B 扶困优先  </w:t>
      </w:r>
    </w:p>
    <w:p>
      <w:pPr>
        <w:pStyle w:val="6"/>
        <w:framePr w:wrap="auto" w:vAnchor="margin" w:hAnchor="text" w:yAlign="inline"/>
        <w:shd w:val="clear" w:color="auto" w:fill="auto"/>
        <w:ind w:left="360" w:firstLine="0" w:firstLineChars="0"/>
        <w:rPr>
          <w:rFonts w:hint="eastAsia" w:ascii="宋体" w:hAnsi="宋体" w:eastAsia="宋体" w:cs="宋体"/>
          <w:color w:val="auto"/>
          <w:spacing w:val="0"/>
          <w:w w:val="100"/>
          <w:kern w:val="2"/>
          <w:position w:val="0"/>
          <w:sz w:val="21"/>
          <w:szCs w:val="24"/>
          <w:u w:val="none"/>
          <w:shd w:val="clear"/>
          <w:vertAlign w:val="baseline"/>
          <w:lang w:val="en-US" w:eastAsia="zh-CN" w:bidi="ar-SA"/>
        </w:rPr>
      </w:pPr>
      <w:r>
        <w:rPr>
          <w:rFonts w:hint="eastAsia" w:ascii="宋体" w:hAnsi="宋体" w:eastAsia="宋体" w:cs="宋体"/>
          <w:color w:val="auto"/>
          <w:spacing w:val="0"/>
          <w:w w:val="100"/>
          <w:kern w:val="2"/>
          <w:position w:val="0"/>
          <w:sz w:val="21"/>
          <w:szCs w:val="24"/>
          <w:u w:val="none"/>
          <w:shd w:val="clear"/>
          <w:vertAlign w:val="baseline"/>
          <w:lang w:val="en-US" w:eastAsia="zh-CN" w:bidi="ar-SA"/>
        </w:rPr>
        <w:t xml:space="preserve">C 信息公开  </w:t>
      </w:r>
    </w:p>
    <w:p>
      <w:pPr>
        <w:pStyle w:val="6"/>
        <w:framePr w:wrap="auto" w:vAnchor="margin" w:hAnchor="text" w:yAlign="inline"/>
        <w:shd w:val="clear" w:color="auto" w:fill="auto"/>
        <w:ind w:left="360" w:firstLine="0" w:firstLineChars="0"/>
        <w:rPr>
          <w:rFonts w:hint="eastAsia" w:ascii="宋体" w:hAnsi="宋体" w:eastAsia="宋体" w:cs="宋体"/>
          <w:color w:val="auto"/>
          <w:spacing w:val="0"/>
          <w:w w:val="100"/>
          <w:kern w:val="2"/>
          <w:position w:val="0"/>
          <w:sz w:val="21"/>
          <w:szCs w:val="24"/>
          <w:u w:val="none"/>
          <w:shd w:val="clear"/>
          <w:vertAlign w:val="baseline"/>
          <w:lang w:val="en-US" w:eastAsia="zh-CN" w:bidi="ar-SA"/>
        </w:rPr>
      </w:pPr>
      <w:r>
        <w:rPr>
          <w:rFonts w:hint="eastAsia" w:ascii="宋体" w:hAnsi="宋体" w:eastAsia="宋体" w:cs="宋体"/>
          <w:color w:val="auto"/>
          <w:spacing w:val="0"/>
          <w:w w:val="100"/>
          <w:kern w:val="2"/>
          <w:position w:val="0"/>
          <w:sz w:val="21"/>
          <w:szCs w:val="24"/>
          <w:u w:val="none"/>
          <w:shd w:val="clear"/>
          <w:vertAlign w:val="baseline"/>
          <w:lang w:val="en-US" w:eastAsia="zh-CN" w:bidi="ar-SA"/>
        </w:rPr>
        <w:t>D 学有余力</w:t>
      </w:r>
    </w:p>
    <w:p>
      <w:pPr>
        <w:rPr>
          <w:rFonts w:hint="eastAsia" w:ascii="宋体" w:hAnsi="宋体" w:eastAsia="宋体" w:cs="宋体"/>
          <w:color w:val="FF0000"/>
        </w:rPr>
      </w:pPr>
      <w:r>
        <w:rPr>
          <w:rFonts w:hint="eastAsia" w:ascii="宋体" w:hAnsi="宋体" w:eastAsia="宋体" w:cs="宋体"/>
          <w:lang w:val="en-US" w:eastAsia="zh-CN"/>
        </w:rPr>
        <w:t>14.</w:t>
      </w:r>
      <w:r>
        <w:rPr>
          <w:rFonts w:hint="eastAsia" w:ascii="宋体" w:hAnsi="宋体" w:eastAsia="宋体" w:cs="宋体"/>
        </w:rPr>
        <w:t>勤工助学活动由___</w:t>
      </w:r>
      <w:r>
        <w:rPr>
          <w:rFonts w:hint="eastAsia" w:ascii="宋体" w:hAnsi="宋体" w:eastAsia="宋体" w:cs="宋体"/>
          <w:lang w:eastAsia="zh-CN"/>
        </w:rPr>
        <w:t>统一</w:t>
      </w:r>
      <w:r>
        <w:rPr>
          <w:rFonts w:hint="eastAsia" w:ascii="宋体" w:hAnsi="宋体" w:eastAsia="宋体" w:cs="宋体"/>
        </w:rPr>
        <w:t>组织管理。</w:t>
      </w:r>
      <w:r>
        <w:rPr>
          <w:rFonts w:hint="eastAsia" w:ascii="宋体" w:hAnsi="宋体" w:eastAsia="宋体" w:cs="宋体"/>
          <w:color w:val="FF0000"/>
        </w:rPr>
        <w:t>（D）</w:t>
      </w:r>
    </w:p>
    <w:p>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A 各学院  </w:t>
      </w:r>
    </w:p>
    <w:p>
      <w:pPr>
        <w:ind w:firstLine="420" w:firstLineChars="200"/>
        <w:rPr>
          <w:rFonts w:hint="eastAsia" w:ascii="宋体" w:hAnsi="宋体" w:eastAsia="宋体" w:cs="宋体"/>
        </w:rPr>
      </w:pPr>
      <w:r>
        <w:rPr>
          <w:rFonts w:hint="eastAsia" w:ascii="宋体" w:hAnsi="宋体" w:eastAsia="宋体" w:cs="宋体"/>
        </w:rPr>
        <w:t xml:space="preserve">B 辅导员 </w:t>
      </w:r>
    </w:p>
    <w:p>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C 学生会  </w:t>
      </w:r>
    </w:p>
    <w:p>
      <w:pPr>
        <w:ind w:firstLine="420" w:firstLineChars="200"/>
        <w:rPr>
          <w:rFonts w:hint="eastAsia" w:ascii="宋体" w:hAnsi="宋体" w:eastAsia="宋体" w:cs="宋体"/>
        </w:rPr>
      </w:pPr>
      <w:r>
        <w:rPr>
          <w:rFonts w:hint="eastAsia" w:ascii="宋体" w:hAnsi="宋体" w:eastAsia="宋体" w:cs="宋体"/>
        </w:rPr>
        <w:t>D 学校</w:t>
      </w:r>
    </w:p>
    <w:p>
      <w:pPr>
        <w:rPr>
          <w:rFonts w:hint="eastAsia" w:ascii="宋体" w:hAnsi="宋体" w:eastAsia="宋体" w:cs="宋体"/>
        </w:rPr>
      </w:pPr>
      <w:r>
        <w:rPr>
          <w:rFonts w:hint="eastAsia" w:ascii="宋体" w:hAnsi="宋体" w:eastAsia="宋体" w:cs="宋体"/>
          <w:lang w:val="en-US" w:eastAsia="zh-CN"/>
        </w:rPr>
        <w:t>15.</w:t>
      </w:r>
      <w:r>
        <w:rPr>
          <w:rFonts w:hint="eastAsia" w:ascii="宋体" w:hAnsi="宋体" w:eastAsia="宋体" w:cs="宋体"/>
        </w:rPr>
        <w:t>勤工助学工作委员会职责包括____。</w:t>
      </w:r>
      <w:r>
        <w:rPr>
          <w:rFonts w:hint="eastAsia" w:ascii="宋体" w:hAnsi="宋体" w:eastAsia="宋体" w:cs="宋体"/>
          <w:color w:val="FF0000"/>
        </w:rPr>
        <w:t>（ABC）</w:t>
      </w:r>
    </w:p>
    <w:p>
      <w:pPr>
        <w:rPr>
          <w:rFonts w:hint="eastAsia" w:ascii="宋体" w:hAnsi="宋体" w:eastAsia="宋体" w:cs="宋体"/>
        </w:rPr>
      </w:pPr>
      <w:r>
        <w:rPr>
          <w:rFonts w:hint="eastAsia" w:ascii="宋体" w:hAnsi="宋体" w:eastAsia="宋体" w:cs="宋体"/>
        </w:rPr>
        <w:t xml:space="preserve">   A 指导学校勤工助学工作办公室开展相关工作</w:t>
      </w:r>
    </w:p>
    <w:p>
      <w:pPr>
        <w:rPr>
          <w:rFonts w:hint="eastAsia" w:ascii="宋体" w:hAnsi="宋体" w:eastAsia="宋体" w:cs="宋体"/>
        </w:rPr>
      </w:pPr>
      <w:r>
        <w:rPr>
          <w:rFonts w:hint="eastAsia" w:ascii="宋体" w:hAnsi="宋体" w:eastAsia="宋体" w:cs="宋体"/>
        </w:rPr>
        <w:t xml:space="preserve">   B 审议学校勤工助学工作方案等文件</w:t>
      </w:r>
    </w:p>
    <w:p>
      <w:pPr>
        <w:rPr>
          <w:rFonts w:hint="eastAsia" w:ascii="宋体" w:hAnsi="宋体" w:eastAsia="宋体" w:cs="宋体"/>
        </w:rPr>
      </w:pPr>
      <w:r>
        <w:rPr>
          <w:rFonts w:hint="eastAsia" w:ascii="宋体" w:hAnsi="宋体" w:eastAsia="宋体" w:cs="宋体"/>
        </w:rPr>
        <w:t xml:space="preserve">   C 核定校内勤工助学岗位设定和勤工津贴发放标准</w:t>
      </w:r>
    </w:p>
    <w:p>
      <w:pPr>
        <w:rPr>
          <w:rFonts w:hint="eastAsia" w:ascii="宋体" w:hAnsi="宋体" w:eastAsia="宋体" w:cs="宋体"/>
          <w:color w:val="FF0000"/>
        </w:rPr>
      </w:pPr>
      <w:r>
        <w:rPr>
          <w:rFonts w:hint="eastAsia" w:ascii="宋体" w:hAnsi="宋体" w:eastAsia="宋体" w:cs="宋体"/>
          <w:lang w:val="en-US" w:eastAsia="zh-CN"/>
        </w:rPr>
        <w:t>16.</w:t>
      </w:r>
      <w:r>
        <w:rPr>
          <w:rFonts w:hint="eastAsia" w:ascii="宋体" w:hAnsi="宋体" w:eastAsia="宋体" w:cs="宋体"/>
        </w:rPr>
        <w:t>参加勤工助学应该履行的义务</w:t>
      </w:r>
      <w:r>
        <w:rPr>
          <w:rFonts w:hint="eastAsia" w:ascii="宋体" w:hAnsi="宋体" w:eastAsia="宋体" w:cs="宋体"/>
          <w:color w:val="FF0000"/>
        </w:rPr>
        <w:t>（ABCDE）</w:t>
      </w:r>
    </w:p>
    <w:p>
      <w:pPr>
        <w:ind w:firstLine="420" w:firstLineChars="200"/>
        <w:rPr>
          <w:rFonts w:hint="eastAsia" w:ascii="宋体" w:hAnsi="宋体" w:eastAsia="宋体" w:cs="宋体"/>
        </w:rPr>
      </w:pPr>
      <w:r>
        <w:rPr>
          <w:rFonts w:hint="eastAsia" w:ascii="宋体" w:hAnsi="宋体" w:eastAsia="宋体" w:cs="宋体"/>
        </w:rPr>
        <w:t xml:space="preserve">A.认真完成学习任务 </w:t>
      </w:r>
    </w:p>
    <w:p>
      <w:pPr>
        <w:ind w:firstLine="420" w:firstLineChars="200"/>
        <w:rPr>
          <w:rFonts w:hint="eastAsia" w:ascii="宋体" w:hAnsi="宋体" w:eastAsia="宋体" w:cs="宋体"/>
        </w:rPr>
      </w:pPr>
      <w:r>
        <w:rPr>
          <w:rFonts w:hint="eastAsia" w:ascii="宋体" w:hAnsi="宋体" w:eastAsia="宋体" w:cs="宋体"/>
        </w:rPr>
        <w:t>B.积极参加集体活动</w:t>
      </w:r>
    </w:p>
    <w:p>
      <w:pPr>
        <w:ind w:firstLine="420" w:firstLineChars="200"/>
        <w:rPr>
          <w:rFonts w:hint="eastAsia" w:ascii="宋体" w:hAnsi="宋体" w:eastAsia="宋体" w:cs="宋体"/>
        </w:rPr>
      </w:pPr>
      <w:r>
        <w:rPr>
          <w:rFonts w:hint="eastAsia" w:ascii="宋体" w:hAnsi="宋体" w:eastAsia="宋体" w:cs="宋体"/>
        </w:rPr>
        <w:t>C.履行与单位达成的协议，认真完成工作</w:t>
      </w:r>
    </w:p>
    <w:p>
      <w:pPr>
        <w:ind w:firstLine="420" w:firstLineChars="200"/>
        <w:rPr>
          <w:rFonts w:hint="eastAsia" w:ascii="宋体" w:hAnsi="宋体" w:eastAsia="宋体" w:cs="宋体"/>
        </w:rPr>
      </w:pPr>
      <w:r>
        <w:rPr>
          <w:rFonts w:hint="eastAsia" w:ascii="宋体" w:hAnsi="宋体" w:eastAsia="宋体" w:cs="宋体"/>
        </w:rPr>
        <w:t xml:space="preserve">D.遵守国家法律法规 </w:t>
      </w:r>
    </w:p>
    <w:p>
      <w:pPr>
        <w:ind w:firstLine="420" w:firstLineChars="200"/>
        <w:rPr>
          <w:rFonts w:hint="eastAsia" w:ascii="宋体" w:hAnsi="宋体" w:eastAsia="宋体" w:cs="宋体"/>
        </w:rPr>
      </w:pPr>
      <w:r>
        <w:rPr>
          <w:rFonts w:hint="eastAsia" w:ascii="宋体" w:hAnsi="宋体" w:eastAsia="宋体" w:cs="宋体"/>
        </w:rPr>
        <w:t>E.维护学校声誉</w:t>
      </w:r>
    </w:p>
    <w:p>
      <w:pPr>
        <w:rPr>
          <w:rFonts w:hint="eastAsia" w:ascii="宋体" w:hAnsi="宋体" w:eastAsia="宋体" w:cs="宋体"/>
          <w:lang w:eastAsia="zh-CN"/>
        </w:rPr>
      </w:pPr>
    </w:p>
    <w:p>
      <w:pPr>
        <w:rPr>
          <w:rFonts w:hint="eastAsia" w:ascii="宋体" w:hAnsi="宋体" w:eastAsia="宋体" w:cs="宋体"/>
          <w:b/>
          <w:bCs/>
          <w:lang w:eastAsia="zh-CN"/>
        </w:rPr>
      </w:pPr>
      <w:r>
        <w:rPr>
          <w:rFonts w:hint="eastAsia" w:ascii="宋体" w:hAnsi="宋体" w:eastAsia="宋体" w:cs="宋体"/>
          <w:b/>
          <w:bCs/>
          <w:lang w:eastAsia="zh-CN"/>
        </w:rPr>
        <w:t>填空</w:t>
      </w:r>
    </w:p>
    <w:p>
      <w:pP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勤工俭学条件中“学有余力”是指平均成绩在</w:t>
      </w:r>
      <w:r>
        <w:rPr>
          <w:rFonts w:hint="eastAsia" w:ascii="宋体" w:hAnsi="宋体" w:eastAsia="宋体" w:cs="宋体"/>
          <w:color w:val="FF0000"/>
          <w:u w:val="single"/>
        </w:rPr>
        <w:t xml:space="preserve">   70</w:t>
      </w:r>
      <w:r>
        <w:rPr>
          <w:rFonts w:hint="eastAsia" w:ascii="宋体" w:hAnsi="宋体" w:eastAsia="宋体" w:cs="宋体"/>
          <w:color w:val="FF0000"/>
          <w:u w:val="single"/>
          <w:lang w:eastAsia="zh-CN"/>
        </w:rPr>
        <w:t>分</w:t>
      </w:r>
      <w:r>
        <w:rPr>
          <w:rFonts w:hint="eastAsia" w:ascii="宋体" w:hAnsi="宋体" w:eastAsia="宋体" w:cs="宋体"/>
          <w:color w:val="FF0000"/>
          <w:u w:val="single"/>
        </w:rPr>
        <w:t xml:space="preserve">   </w:t>
      </w:r>
      <w:r>
        <w:rPr>
          <w:rFonts w:hint="eastAsia" w:ascii="宋体" w:hAnsi="宋体" w:eastAsia="宋体" w:cs="宋体"/>
        </w:rPr>
        <w:t>以上</w:t>
      </w:r>
    </w:p>
    <w:p>
      <w:p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 xml:space="preserve">校内固定岗位按月计酬。以每人每月 </w:t>
      </w:r>
      <w:r>
        <w:rPr>
          <w:rFonts w:hint="eastAsia" w:ascii="宋体" w:hAnsi="宋体" w:eastAsia="宋体" w:cs="宋体"/>
          <w:color w:val="FF0000"/>
        </w:rPr>
        <w:t>（</w:t>
      </w:r>
      <w:r>
        <w:rPr>
          <w:rFonts w:hint="eastAsia" w:ascii="宋体" w:hAnsi="宋体" w:eastAsia="宋体" w:cs="宋体"/>
          <w:color w:val="FF0000"/>
          <w:lang w:val="en-US" w:eastAsia="zh-CN"/>
        </w:rPr>
        <w:t>630</w:t>
      </w:r>
      <w:r>
        <w:rPr>
          <w:rFonts w:hint="eastAsia" w:ascii="宋体" w:hAnsi="宋体" w:eastAsia="宋体" w:cs="宋体"/>
          <w:color w:val="FF0000"/>
        </w:rPr>
        <w:t>）</w:t>
      </w:r>
      <w:r>
        <w:rPr>
          <w:rFonts w:hint="eastAsia" w:ascii="宋体" w:hAnsi="宋体" w:eastAsia="宋体" w:cs="宋体"/>
        </w:rPr>
        <w:t>元标准计酬。</w:t>
      </w:r>
    </w:p>
    <w:p>
      <w:pPr>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校内临时岗位按小时计酬。每小时酬金12元，原则上个人月工作时间不超过</w:t>
      </w:r>
      <w:r>
        <w:rPr>
          <w:rFonts w:hint="eastAsia" w:ascii="宋体" w:hAnsi="宋体" w:eastAsia="宋体" w:cs="宋体"/>
          <w:color w:val="FF0000"/>
        </w:rPr>
        <w:t>（20）</w:t>
      </w:r>
      <w:r>
        <w:rPr>
          <w:rFonts w:hint="eastAsia" w:ascii="宋体" w:hAnsi="宋体" w:eastAsia="宋体" w:cs="宋体"/>
        </w:rPr>
        <w:t>个小时。</w:t>
      </w:r>
    </w:p>
    <w:p>
      <w:pPr>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为了加强学生</w:t>
      </w:r>
      <w:r>
        <w:rPr>
          <w:rFonts w:hint="eastAsia" w:ascii="宋体" w:hAnsi="宋体" w:eastAsia="宋体" w:cs="宋体"/>
          <w:color w:val="FF0000"/>
          <w:u w:val="single"/>
        </w:rPr>
        <w:t xml:space="preserve"> 勤工助学 </w:t>
      </w:r>
      <w:r>
        <w:rPr>
          <w:rFonts w:hint="eastAsia" w:ascii="宋体" w:hAnsi="宋体" w:eastAsia="宋体" w:cs="宋体"/>
        </w:rPr>
        <w:t>的规范管理，培养学生</w:t>
      </w:r>
      <w:r>
        <w:rPr>
          <w:rFonts w:hint="eastAsia" w:ascii="宋体" w:hAnsi="宋体" w:eastAsia="宋体" w:cs="宋体"/>
          <w:color w:val="FF0000"/>
          <w:u w:val="single"/>
        </w:rPr>
        <w:t>自立自强</w:t>
      </w:r>
      <w:r>
        <w:rPr>
          <w:rFonts w:hint="eastAsia" w:ascii="宋体" w:hAnsi="宋体" w:eastAsia="宋体" w:cs="宋体"/>
        </w:rPr>
        <w:t>精神，增强学生的</w:t>
      </w:r>
      <w:r>
        <w:rPr>
          <w:rFonts w:hint="eastAsia" w:ascii="宋体" w:hAnsi="宋体" w:eastAsia="宋体" w:cs="宋体"/>
          <w:color w:val="FF0000"/>
          <w:u w:val="single"/>
        </w:rPr>
        <w:t>社会实践</w:t>
      </w:r>
      <w:r>
        <w:rPr>
          <w:rFonts w:hint="eastAsia" w:ascii="宋体" w:hAnsi="宋体" w:eastAsia="宋体" w:cs="宋体"/>
          <w:color w:val="FF0000"/>
          <w:u w:val="single"/>
          <w:lang w:val="en-US" w:eastAsia="zh-CN"/>
        </w:rPr>
        <w:t xml:space="preserve"> </w:t>
      </w:r>
      <w:r>
        <w:rPr>
          <w:rFonts w:hint="eastAsia" w:ascii="宋体" w:hAnsi="宋体" w:eastAsia="宋体" w:cs="宋体"/>
          <w:u w:val="none"/>
        </w:rPr>
        <w:t>能力</w:t>
      </w:r>
      <w:r>
        <w:rPr>
          <w:rFonts w:hint="eastAsia" w:ascii="宋体" w:hAnsi="宋体" w:eastAsia="宋体" w:cs="宋体"/>
        </w:rPr>
        <w:t>，保障学生的合法权益，根据«高等学校勤工助学管理办法»及国家、省有关勤工助学的规定，结合我校实际，特制定</w:t>
      </w:r>
      <w:r>
        <w:rPr>
          <w:rFonts w:hint="eastAsia" w:ascii="宋体" w:hAnsi="宋体" w:eastAsia="宋体" w:cs="宋体"/>
          <w:lang w:eastAsia="zh-CN"/>
        </w:rPr>
        <w:t>《武汉工商学院勤工助学管理办法》</w:t>
      </w:r>
      <w:r>
        <w:rPr>
          <w:rFonts w:hint="eastAsia" w:ascii="宋体" w:hAnsi="宋体" w:eastAsia="宋体" w:cs="宋体"/>
        </w:rPr>
        <w:t>。</w:t>
      </w:r>
    </w:p>
    <w:p>
      <w:pPr>
        <w:rPr>
          <w:rFonts w:hint="eastAsia" w:ascii="宋体" w:hAnsi="宋体" w:eastAsia="宋体" w:cs="宋体"/>
          <w:b/>
          <w:bCs/>
          <w:lang w:eastAsia="zh-CN"/>
        </w:rPr>
      </w:pPr>
    </w:p>
    <w:p>
      <w:pPr>
        <w:rPr>
          <w:rFonts w:hint="eastAsia" w:ascii="宋体" w:hAnsi="宋体" w:eastAsia="宋体" w:cs="宋体"/>
          <w:b/>
          <w:bCs/>
          <w:lang w:eastAsia="zh-CN"/>
        </w:rPr>
      </w:pPr>
      <w:r>
        <w:rPr>
          <w:rFonts w:hint="eastAsia" w:ascii="宋体" w:hAnsi="宋体" w:eastAsia="宋体" w:cs="宋体"/>
          <w:b/>
          <w:bCs/>
          <w:lang w:eastAsia="zh-CN"/>
        </w:rPr>
        <w:t>判断</w:t>
      </w:r>
    </w:p>
    <w:p>
      <w:pP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勤工俭学是学校学生资助工作的重要组成部分，是提高学生道德素质和资助家庭经济困难学生的有效途径。</w:t>
      </w:r>
      <w:r>
        <w:rPr>
          <w:rFonts w:hint="eastAsia" w:ascii="宋体" w:hAnsi="宋体" w:eastAsia="宋体" w:cs="宋体"/>
          <w:color w:val="FF0000"/>
        </w:rPr>
        <w:t>（对）</w:t>
      </w:r>
    </w:p>
    <w:p>
      <w:p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校外勤工助学活动也必须由</w:t>
      </w:r>
      <w:r>
        <w:rPr>
          <w:rFonts w:hint="eastAsia" w:ascii="宋体" w:hAnsi="宋体" w:eastAsia="宋体" w:cs="宋体"/>
          <w:lang w:eastAsia="zh-CN"/>
        </w:rPr>
        <w:t>学校</w:t>
      </w:r>
      <w:r>
        <w:rPr>
          <w:rFonts w:hint="eastAsia" w:ascii="宋体" w:hAnsi="宋体" w:eastAsia="宋体" w:cs="宋体"/>
        </w:rPr>
        <w:t>勤工助学工作办公室统一管理，活动开展注重与学生学业的有机结合。</w:t>
      </w:r>
      <w:r>
        <w:rPr>
          <w:rFonts w:hint="eastAsia" w:ascii="宋体" w:hAnsi="宋体" w:eastAsia="宋体" w:cs="宋体"/>
          <w:color w:val="FF0000"/>
        </w:rPr>
        <w:t>(对)</w:t>
      </w:r>
    </w:p>
    <w:p>
      <w:pPr>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学校学生勤工助学工作办公室负责管理全校学生勤工助学工作，对各单位学生勤工助学工作进行考核评比，上学年参加勤工助学活动被用人部门考核为“差”记录的不能申请勤工助学名额。</w:t>
      </w:r>
      <w:r>
        <w:rPr>
          <w:rFonts w:hint="eastAsia" w:ascii="宋体" w:hAnsi="宋体" w:eastAsia="宋体" w:cs="宋体"/>
          <w:color w:val="FF0000"/>
        </w:rPr>
        <w:t>（</w:t>
      </w:r>
      <w:r>
        <w:rPr>
          <w:rFonts w:hint="eastAsia" w:ascii="宋体" w:hAnsi="宋体" w:eastAsia="宋体" w:cs="宋体"/>
          <w:color w:val="FF0000"/>
          <w:lang w:eastAsia="zh-CN"/>
        </w:rPr>
        <w:t>对</w:t>
      </w:r>
      <w:r>
        <w:rPr>
          <w:rFonts w:hint="eastAsia" w:ascii="宋体" w:hAnsi="宋体" w:eastAsia="宋体" w:cs="宋体"/>
          <w:color w:val="FF0000"/>
        </w:rPr>
        <w:t>）</w:t>
      </w:r>
    </w:p>
    <w:p>
      <w:pPr>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与其本身经济条件不相称的高消费情况不允许申请勤工助学名额。</w:t>
      </w:r>
      <w:r>
        <w:rPr>
          <w:rFonts w:hint="eastAsia" w:ascii="宋体" w:hAnsi="宋体" w:eastAsia="宋体" w:cs="宋体"/>
          <w:color w:val="FF0000"/>
        </w:rPr>
        <w:t>（对）</w:t>
      </w:r>
    </w:p>
    <w:p>
      <w:pPr>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lang w:eastAsia="zh-CN"/>
        </w:rPr>
        <w:t>我校</w:t>
      </w:r>
      <w:r>
        <w:rPr>
          <w:rFonts w:hint="eastAsia" w:ascii="宋体" w:hAnsi="宋体" w:eastAsia="宋体" w:cs="宋体"/>
        </w:rPr>
        <w:t>勤工助学岗位分为固定岗位和</w:t>
      </w:r>
      <w:r>
        <w:rPr>
          <w:rFonts w:hint="eastAsia" w:ascii="宋体" w:hAnsi="宋体" w:eastAsia="宋体" w:cs="宋体"/>
          <w:lang w:eastAsia="zh-CN"/>
        </w:rPr>
        <w:t>实习</w:t>
      </w:r>
      <w:r>
        <w:rPr>
          <w:rFonts w:hint="eastAsia" w:ascii="宋体" w:hAnsi="宋体" w:eastAsia="宋体" w:cs="宋体"/>
        </w:rPr>
        <w:t>岗位。</w:t>
      </w:r>
      <w:r>
        <w:rPr>
          <w:rFonts w:hint="eastAsia" w:ascii="宋体" w:hAnsi="宋体" w:eastAsia="宋体" w:cs="宋体"/>
          <w:color w:val="FF0000"/>
        </w:rPr>
        <w:t>（错）</w:t>
      </w:r>
    </w:p>
    <w:p>
      <w:pPr>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勤工助学活动是指学生在学校的组织下利用课余时间，通过劳动取得合法报酬，用于改善学习和生活条件的社会实践活动。</w:t>
      </w:r>
      <w:r>
        <w:rPr>
          <w:rFonts w:hint="eastAsia" w:ascii="宋体" w:hAnsi="宋体" w:eastAsia="宋体" w:cs="宋体"/>
          <w:color w:val="FF0000"/>
        </w:rPr>
        <w:t>(对)</w:t>
      </w:r>
    </w:p>
    <w:p>
      <w:pPr>
        <w:rPr>
          <w:rFonts w:hint="eastAsia" w:ascii="宋体" w:hAnsi="宋体" w:eastAsia="宋体" w:cs="宋体"/>
          <w:color w:val="FF0000"/>
        </w:rPr>
      </w:pPr>
      <w:r>
        <w:rPr>
          <w:rFonts w:hint="eastAsia" w:ascii="宋体" w:hAnsi="宋体" w:eastAsia="宋体" w:cs="宋体"/>
          <w:lang w:val="en-US" w:eastAsia="zh-CN"/>
        </w:rPr>
        <w:t>7、</w:t>
      </w:r>
      <w:r>
        <w:rPr>
          <w:rFonts w:hint="eastAsia" w:ascii="宋体" w:hAnsi="宋体" w:eastAsia="宋体" w:cs="宋体"/>
        </w:rPr>
        <w:t>学生参与校内非营利性单位的勤工助学活动其劳动报酬原则上由用人单位支付或从项目经费中开支。</w:t>
      </w:r>
      <w:r>
        <w:rPr>
          <w:rFonts w:hint="eastAsia" w:ascii="宋体" w:hAnsi="宋体" w:eastAsia="宋体" w:cs="宋体"/>
          <w:color w:val="FF0000"/>
        </w:rPr>
        <w:t>(错)</w:t>
      </w:r>
    </w:p>
    <w:p>
      <w:pPr>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学生无权了解用人单位的有关情况和工作性质。</w:t>
      </w:r>
      <w:r>
        <w:rPr>
          <w:rFonts w:hint="eastAsia" w:ascii="宋体" w:hAnsi="宋体" w:eastAsia="宋体" w:cs="宋体"/>
          <w:color w:val="FF0000"/>
        </w:rPr>
        <w:t>（错）</w:t>
      </w:r>
    </w:p>
    <w:p>
      <w:pPr>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临时岗位是指不具有长期性，通过一次</w:t>
      </w:r>
      <w:r>
        <w:rPr>
          <w:rFonts w:hint="eastAsia" w:ascii="宋体" w:hAnsi="宋体" w:eastAsia="宋体" w:cs="宋体"/>
          <w:lang w:eastAsia="zh-CN"/>
        </w:rPr>
        <w:t>或几次</w:t>
      </w:r>
      <w:r>
        <w:rPr>
          <w:rFonts w:hint="eastAsia" w:ascii="宋体" w:hAnsi="宋体" w:eastAsia="宋体" w:cs="宋体"/>
        </w:rPr>
        <w:t>勤工助学机会即完成任务的工作岗位。</w:t>
      </w:r>
      <w:r>
        <w:rPr>
          <w:rFonts w:hint="eastAsia" w:ascii="宋体" w:hAnsi="宋体" w:eastAsia="宋体" w:cs="宋体"/>
          <w:color w:val="FF0000"/>
        </w:rPr>
        <w:t>（</w:t>
      </w:r>
      <w:r>
        <w:rPr>
          <w:rFonts w:hint="eastAsia" w:ascii="宋体" w:hAnsi="宋体" w:eastAsia="宋体" w:cs="宋体"/>
          <w:color w:val="FF0000"/>
          <w:lang w:eastAsia="zh-CN"/>
        </w:rPr>
        <w:t>对</w:t>
      </w:r>
      <w:r>
        <w:rPr>
          <w:rFonts w:hint="eastAsia" w:ascii="宋体" w:hAnsi="宋体" w:eastAsia="宋体" w:cs="宋体"/>
          <w:color w:val="FF0000"/>
        </w:rPr>
        <w:t>）</w:t>
      </w:r>
    </w:p>
    <w:p>
      <w:pPr>
        <w:ind w:left="420" w:hanging="420" w:hangingChars="200"/>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勤工助学工作办公室职责中包括组织学生开展必要的勤工助学岗前培训和安全教育。</w:t>
      </w:r>
      <w:r>
        <w:rPr>
          <w:rFonts w:hint="eastAsia" w:ascii="宋体" w:hAnsi="宋体" w:eastAsia="宋体" w:cs="宋体"/>
          <w:color w:val="FF0000"/>
        </w:rPr>
        <w:t>（对）</w:t>
      </w:r>
    </w:p>
    <w:p>
      <w:pPr>
        <w:rPr>
          <w:rFonts w:hint="eastAsia" w:ascii="宋体" w:hAnsi="宋体" w:eastAsia="宋体" w:cs="宋体"/>
        </w:rPr>
      </w:pPr>
    </w:p>
    <w:p>
      <w:pPr>
        <w:rPr>
          <w:rFonts w:hint="eastAsia" w:ascii="宋体" w:hAnsi="宋体" w:eastAsia="宋体" w:cs="宋体"/>
          <w:b/>
          <w:bCs/>
          <w:lang w:val="en-US" w:eastAsia="zh-CN"/>
        </w:rPr>
      </w:pPr>
      <w:r>
        <w:rPr>
          <w:rFonts w:hint="eastAsia" w:ascii="宋体" w:hAnsi="宋体" w:eastAsia="宋体" w:cs="宋体"/>
          <w:b/>
          <w:bCs/>
          <w:lang w:val="en-US" w:eastAsia="zh-CN"/>
        </w:rPr>
        <w:t>贫困生认定</w:t>
      </w:r>
    </w:p>
    <w:p>
      <w:pPr>
        <w:rPr>
          <w:rFonts w:hint="eastAsia" w:ascii="宋体" w:hAnsi="宋体" w:eastAsia="宋体" w:cs="宋体"/>
          <w:color w:val="FF0000"/>
        </w:rPr>
      </w:pPr>
      <w:r>
        <w:rPr>
          <w:rFonts w:hint="eastAsia" w:ascii="宋体" w:hAnsi="宋体" w:eastAsia="宋体" w:cs="宋体"/>
        </w:rPr>
        <w:t>1. 以下哪个不是</w:t>
      </w:r>
      <w:r>
        <w:rPr>
          <w:rFonts w:hint="eastAsia" w:ascii="宋体" w:hAnsi="宋体" w:eastAsia="宋体" w:cs="宋体"/>
          <w:lang w:eastAsia="zh-CN"/>
        </w:rPr>
        <w:t>我校</w:t>
      </w:r>
      <w:r>
        <w:rPr>
          <w:rFonts w:hint="eastAsia" w:ascii="宋体" w:hAnsi="宋体" w:eastAsia="宋体" w:cs="宋体"/>
        </w:rPr>
        <w:t>家庭经济困难学生认定对象</w:t>
      </w:r>
      <w:r>
        <w:rPr>
          <w:rFonts w:hint="eastAsia" w:ascii="宋体" w:hAnsi="宋体" w:eastAsia="宋体" w:cs="宋体"/>
          <w:color w:val="FF0000"/>
        </w:rPr>
        <w:t>（</w:t>
      </w:r>
      <w:r>
        <w:rPr>
          <w:rFonts w:hint="eastAsia" w:ascii="宋体" w:hAnsi="宋体" w:eastAsia="宋体" w:cs="宋体"/>
          <w:color w:val="FF0000"/>
          <w:lang w:val="en-US" w:eastAsia="zh-CN"/>
        </w:rPr>
        <w:t>D</w:t>
      </w:r>
      <w:r>
        <w:rPr>
          <w:rFonts w:hint="eastAsia" w:ascii="宋体" w:hAnsi="宋体" w:eastAsia="宋体" w:cs="宋体"/>
          <w:color w:val="FF0000"/>
        </w:rPr>
        <w:t>）</w:t>
      </w:r>
    </w:p>
    <w:p>
      <w:pPr>
        <w:ind w:firstLine="420" w:firstLineChars="200"/>
        <w:rPr>
          <w:rFonts w:hint="eastAsia" w:ascii="宋体" w:hAnsi="宋体" w:eastAsia="宋体" w:cs="宋体"/>
        </w:rPr>
      </w:pPr>
      <w:r>
        <w:rPr>
          <w:rFonts w:hint="eastAsia" w:ascii="宋体" w:hAnsi="宋体" w:eastAsia="宋体" w:cs="宋体"/>
          <w:lang w:val="en-US" w:eastAsia="zh-CN"/>
        </w:rPr>
        <w:t>A</w:t>
      </w:r>
      <w:r>
        <w:rPr>
          <w:rFonts w:hint="eastAsia" w:ascii="宋体" w:hAnsi="宋体" w:eastAsia="宋体" w:cs="宋体"/>
        </w:rPr>
        <w:t>经扶贫部门确认的建档立卡贫困家庭子女</w:t>
      </w:r>
    </w:p>
    <w:p>
      <w:pPr>
        <w:ind w:firstLine="420" w:firstLineChars="200"/>
        <w:rPr>
          <w:rFonts w:hint="eastAsia" w:ascii="宋体" w:hAnsi="宋体" w:eastAsia="宋体" w:cs="宋体"/>
        </w:rPr>
      </w:pPr>
      <w:r>
        <w:rPr>
          <w:rFonts w:hint="eastAsia" w:ascii="宋体" w:hAnsi="宋体" w:eastAsia="宋体" w:cs="宋体"/>
          <w:lang w:val="en-US" w:eastAsia="zh-CN"/>
        </w:rPr>
        <w:t>B</w:t>
      </w:r>
      <w:r>
        <w:rPr>
          <w:rFonts w:hint="eastAsia" w:ascii="宋体" w:hAnsi="宋体" w:eastAsia="宋体" w:cs="宋体"/>
        </w:rPr>
        <w:t>经民政部门确认的低保家庭学生</w:t>
      </w:r>
    </w:p>
    <w:p>
      <w:pPr>
        <w:ind w:firstLine="420" w:firstLineChars="200"/>
        <w:rPr>
          <w:rFonts w:hint="eastAsia" w:ascii="宋体" w:hAnsi="宋体" w:eastAsia="宋体" w:cs="宋体"/>
        </w:rPr>
      </w:pPr>
      <w:r>
        <w:rPr>
          <w:rFonts w:hint="eastAsia" w:ascii="宋体" w:hAnsi="宋体" w:eastAsia="宋体" w:cs="宋体"/>
          <w:lang w:val="en-US" w:eastAsia="zh-CN"/>
        </w:rPr>
        <w:t>C</w:t>
      </w:r>
      <w:r>
        <w:rPr>
          <w:rFonts w:hint="eastAsia" w:ascii="宋体" w:hAnsi="宋体" w:eastAsia="宋体" w:cs="宋体"/>
        </w:rPr>
        <w:t>经退役军人事务部门确认的烈士子女</w:t>
      </w:r>
    </w:p>
    <w:p>
      <w:pPr>
        <w:ind w:firstLine="420" w:firstLineChars="200"/>
        <w:rPr>
          <w:rFonts w:hint="eastAsia" w:ascii="宋体" w:hAnsi="宋体" w:eastAsia="宋体" w:cs="宋体"/>
        </w:rPr>
      </w:pPr>
      <w:r>
        <w:rPr>
          <w:rFonts w:hint="eastAsia" w:ascii="宋体" w:hAnsi="宋体" w:eastAsia="宋体" w:cs="宋体"/>
          <w:lang w:val="en-US" w:eastAsia="zh-CN"/>
        </w:rPr>
        <w:t>D</w:t>
      </w:r>
      <w:r>
        <w:rPr>
          <w:rFonts w:hint="eastAsia" w:ascii="宋体" w:hAnsi="宋体" w:eastAsia="宋体" w:cs="宋体"/>
        </w:rPr>
        <w:t>遵守宪法和法律，遵守学校规章制度的学生</w:t>
      </w:r>
    </w:p>
    <w:p>
      <w:pPr>
        <w:rPr>
          <w:rFonts w:hint="eastAsia" w:ascii="宋体" w:hAnsi="宋体" w:eastAsia="宋体" w:cs="宋体"/>
        </w:rPr>
      </w:pPr>
      <w:r>
        <w:rPr>
          <w:rFonts w:hint="eastAsia" w:ascii="宋体" w:hAnsi="宋体" w:eastAsia="宋体" w:cs="宋体"/>
        </w:rPr>
        <w:t>2. 以下符合家庭经济困难学生认定程序的步骤的是</w:t>
      </w:r>
      <w:r>
        <w:rPr>
          <w:rFonts w:hint="eastAsia" w:ascii="宋体" w:hAnsi="宋体" w:eastAsia="宋体" w:cs="宋体"/>
          <w:color w:val="FF0000"/>
        </w:rPr>
        <w:t>（</w:t>
      </w:r>
      <w:r>
        <w:rPr>
          <w:rFonts w:hint="eastAsia" w:ascii="宋体" w:hAnsi="宋体" w:eastAsia="宋体" w:cs="宋体"/>
          <w:color w:val="FF0000"/>
          <w:lang w:val="en-US" w:eastAsia="zh-CN"/>
        </w:rPr>
        <w:t>C</w:t>
      </w:r>
      <w:r>
        <w:rPr>
          <w:rFonts w:hint="eastAsia" w:ascii="宋体" w:hAnsi="宋体" w:eastAsia="宋体" w:cs="宋体"/>
          <w:color w:val="FF0000"/>
        </w:rPr>
        <w:t>）</w:t>
      </w:r>
    </w:p>
    <w:p>
      <w:pPr>
        <w:ind w:firstLine="420" w:firstLineChars="200"/>
        <w:rPr>
          <w:rFonts w:hint="eastAsia" w:ascii="宋体" w:hAnsi="宋体" w:eastAsia="宋体" w:cs="宋体"/>
        </w:rPr>
      </w:pPr>
      <w:r>
        <w:rPr>
          <w:rFonts w:hint="eastAsia" w:ascii="宋体" w:hAnsi="宋体" w:eastAsia="宋体" w:cs="宋体"/>
          <w:lang w:val="en-US" w:eastAsia="zh-CN"/>
        </w:rPr>
        <w:t>A</w:t>
      </w:r>
      <w:r>
        <w:rPr>
          <w:rFonts w:hint="eastAsia" w:ascii="宋体" w:hAnsi="宋体" w:eastAsia="宋体" w:cs="宋体"/>
        </w:rPr>
        <w:t>宣传公告—个人申请或确认—结果公示—组织认定—建档备案</w:t>
      </w:r>
    </w:p>
    <w:p>
      <w:pPr>
        <w:ind w:firstLine="420" w:firstLineChars="200"/>
        <w:rPr>
          <w:rFonts w:hint="eastAsia" w:ascii="宋体" w:hAnsi="宋体" w:eastAsia="宋体" w:cs="宋体"/>
        </w:rPr>
      </w:pPr>
      <w:r>
        <w:rPr>
          <w:rFonts w:hint="eastAsia" w:ascii="宋体" w:hAnsi="宋体" w:eastAsia="宋体" w:cs="宋体"/>
          <w:lang w:val="en-US" w:eastAsia="zh-CN"/>
        </w:rPr>
        <w:t>B</w:t>
      </w:r>
      <w:r>
        <w:rPr>
          <w:rFonts w:hint="eastAsia" w:ascii="宋体" w:hAnsi="宋体" w:eastAsia="宋体" w:cs="宋体"/>
        </w:rPr>
        <w:t>宣传公告—组织认定—个人申请或确认—建档备案—结果公示</w:t>
      </w:r>
    </w:p>
    <w:p>
      <w:pPr>
        <w:ind w:firstLine="420" w:firstLineChars="200"/>
        <w:rPr>
          <w:rFonts w:hint="eastAsia" w:ascii="宋体" w:hAnsi="宋体" w:eastAsia="宋体" w:cs="宋体"/>
        </w:rPr>
      </w:pPr>
      <w:r>
        <w:rPr>
          <w:rFonts w:hint="eastAsia" w:ascii="宋体" w:hAnsi="宋体" w:eastAsia="宋体" w:cs="宋体"/>
          <w:lang w:val="en-US" w:eastAsia="zh-CN"/>
        </w:rPr>
        <w:t>C</w:t>
      </w:r>
      <w:r>
        <w:rPr>
          <w:rFonts w:hint="eastAsia" w:ascii="宋体" w:hAnsi="宋体" w:eastAsia="宋体" w:cs="宋体"/>
        </w:rPr>
        <w:t>宣传公告—个人申请或确认—组织认定—结果公示—建档备案</w:t>
      </w:r>
    </w:p>
    <w:p>
      <w:pPr>
        <w:ind w:firstLine="420" w:firstLineChars="200"/>
        <w:rPr>
          <w:rFonts w:hint="eastAsia" w:ascii="宋体" w:hAnsi="宋体" w:eastAsia="宋体" w:cs="宋体"/>
        </w:rPr>
      </w:pPr>
      <w:r>
        <w:rPr>
          <w:rFonts w:hint="eastAsia" w:ascii="宋体" w:hAnsi="宋体" w:eastAsia="宋体" w:cs="宋体"/>
          <w:lang w:val="en-US" w:eastAsia="zh-CN"/>
        </w:rPr>
        <w:t>D</w:t>
      </w:r>
      <w:r>
        <w:rPr>
          <w:rFonts w:hint="eastAsia" w:ascii="宋体" w:hAnsi="宋体" w:eastAsia="宋体" w:cs="宋体"/>
        </w:rPr>
        <w:t>宣传公告—建档备案—个人申请或确认—组织认定—结果公示</w:t>
      </w:r>
    </w:p>
    <w:p>
      <w:pPr>
        <w:rPr>
          <w:rFonts w:hint="eastAsia" w:ascii="宋体" w:hAnsi="宋体" w:eastAsia="宋体" w:cs="宋体"/>
        </w:rPr>
      </w:pPr>
      <w:r>
        <w:rPr>
          <w:rFonts w:hint="eastAsia" w:ascii="宋体" w:hAnsi="宋体" w:eastAsia="宋体" w:cs="宋体"/>
        </w:rPr>
        <w:t>3. 以班级为单位，成立以学生辅导员任组长，班级导师、班委、学生代表担任成员的认定评议小组，负责认定的民主评议工作。家庭经济困难学生认定评议小组成员中，学生代表人数视班级人数合理配置，具有广泛的代表性，一般不少于班级人数的</w:t>
      </w:r>
      <w:r>
        <w:rPr>
          <w:rFonts w:hint="eastAsia" w:ascii="宋体" w:hAnsi="宋体" w:eastAsia="宋体" w:cs="宋体"/>
          <w:color w:val="FF0000"/>
        </w:rPr>
        <w:t>（</w:t>
      </w:r>
      <w:r>
        <w:rPr>
          <w:rFonts w:hint="eastAsia" w:ascii="宋体" w:hAnsi="宋体" w:eastAsia="宋体" w:cs="宋体"/>
          <w:color w:val="FF0000"/>
          <w:lang w:val="en-US" w:eastAsia="zh-CN"/>
        </w:rPr>
        <w:t>A</w:t>
      </w:r>
      <w:r>
        <w:rPr>
          <w:rFonts w:hint="eastAsia" w:ascii="宋体" w:hAnsi="宋体" w:eastAsia="宋体" w:cs="宋体"/>
          <w:color w:val="FF0000"/>
        </w:rPr>
        <w:t xml:space="preserve"> ）</w:t>
      </w:r>
      <w:r>
        <w:rPr>
          <w:rFonts w:hint="eastAsia" w:ascii="宋体" w:hAnsi="宋体" w:eastAsia="宋体" w:cs="宋体"/>
        </w:rPr>
        <w:t>。</w:t>
      </w:r>
    </w:p>
    <w:p>
      <w:pPr>
        <w:ind w:firstLine="420" w:firstLineChars="200"/>
        <w:rPr>
          <w:rFonts w:hint="eastAsia" w:ascii="宋体" w:hAnsi="宋体" w:eastAsia="宋体" w:cs="宋体"/>
        </w:rPr>
      </w:pPr>
      <w:r>
        <w:rPr>
          <w:rFonts w:hint="eastAsia" w:ascii="宋体" w:hAnsi="宋体" w:eastAsia="宋体" w:cs="宋体"/>
          <w:lang w:val="en-US" w:eastAsia="zh-CN"/>
        </w:rPr>
        <w:t>A、</w:t>
      </w:r>
      <w:r>
        <w:rPr>
          <w:rFonts w:hint="eastAsia" w:ascii="宋体" w:hAnsi="宋体" w:eastAsia="宋体" w:cs="宋体"/>
        </w:rPr>
        <w:t>10%</w:t>
      </w:r>
    </w:p>
    <w:p>
      <w:pPr>
        <w:ind w:firstLine="420" w:firstLineChars="200"/>
        <w:rPr>
          <w:rFonts w:hint="eastAsia" w:ascii="宋体" w:hAnsi="宋体" w:eastAsia="宋体" w:cs="宋体"/>
        </w:rPr>
      </w:pPr>
      <w:r>
        <w:rPr>
          <w:rFonts w:hint="eastAsia" w:ascii="宋体" w:hAnsi="宋体" w:eastAsia="宋体" w:cs="宋体"/>
          <w:lang w:val="en-US" w:eastAsia="zh-CN"/>
        </w:rPr>
        <w:t>B、</w:t>
      </w:r>
      <w:r>
        <w:rPr>
          <w:rFonts w:hint="eastAsia" w:ascii="宋体" w:hAnsi="宋体" w:eastAsia="宋体" w:cs="宋体"/>
        </w:rPr>
        <w:t>20%</w:t>
      </w:r>
    </w:p>
    <w:p>
      <w:pPr>
        <w:ind w:firstLine="420" w:firstLineChars="200"/>
        <w:rPr>
          <w:rFonts w:hint="eastAsia" w:ascii="宋体" w:hAnsi="宋体" w:eastAsia="宋体" w:cs="宋体"/>
        </w:rPr>
      </w:pPr>
      <w:r>
        <w:rPr>
          <w:rFonts w:hint="eastAsia" w:ascii="宋体" w:hAnsi="宋体" w:eastAsia="宋体" w:cs="宋体"/>
          <w:lang w:val="en-US" w:eastAsia="zh-CN"/>
        </w:rPr>
        <w:t>C、</w:t>
      </w:r>
      <w:r>
        <w:rPr>
          <w:rFonts w:hint="eastAsia" w:ascii="宋体" w:hAnsi="宋体" w:eastAsia="宋体" w:cs="宋体"/>
        </w:rPr>
        <w:t>30%</w:t>
      </w:r>
    </w:p>
    <w:p>
      <w:pPr>
        <w:ind w:firstLine="420" w:firstLineChars="200"/>
        <w:rPr>
          <w:rFonts w:hint="eastAsia" w:ascii="宋体" w:hAnsi="宋体" w:eastAsia="宋体" w:cs="宋体"/>
        </w:rPr>
      </w:pPr>
      <w:r>
        <w:rPr>
          <w:rFonts w:hint="eastAsia" w:ascii="宋体" w:hAnsi="宋体" w:eastAsia="宋体" w:cs="宋体"/>
          <w:lang w:val="en-US" w:eastAsia="zh-CN"/>
        </w:rPr>
        <w:t>D、</w:t>
      </w:r>
      <w:r>
        <w:rPr>
          <w:rFonts w:hint="eastAsia" w:ascii="宋体" w:hAnsi="宋体" w:eastAsia="宋体" w:cs="宋体"/>
        </w:rPr>
        <w:t>40%</w:t>
      </w:r>
    </w:p>
    <w:p>
      <w:pPr>
        <w:rPr>
          <w:rFonts w:hint="eastAsia" w:ascii="宋体" w:hAnsi="宋体" w:eastAsia="宋体" w:cs="宋体"/>
        </w:rPr>
      </w:pPr>
      <w:r>
        <w:rPr>
          <w:rFonts w:hint="eastAsia" w:ascii="宋体" w:hAnsi="宋体" w:eastAsia="宋体" w:cs="宋体"/>
        </w:rPr>
        <w:t>4. 根据我</w:t>
      </w:r>
      <w:r>
        <w:rPr>
          <w:rFonts w:hint="eastAsia" w:ascii="宋体" w:hAnsi="宋体" w:eastAsia="宋体" w:cs="宋体"/>
          <w:lang w:eastAsia="zh-CN"/>
        </w:rPr>
        <w:t>校</w:t>
      </w:r>
      <w:r>
        <w:rPr>
          <w:rFonts w:hint="eastAsia" w:ascii="宋体" w:hAnsi="宋体" w:eastAsia="宋体" w:cs="宋体"/>
        </w:rPr>
        <w:t>实际情况，将家庭经济困难学生情况分为</w:t>
      </w:r>
      <w:r>
        <w:rPr>
          <w:rFonts w:hint="eastAsia" w:ascii="宋体" w:hAnsi="宋体" w:eastAsia="宋体" w:cs="宋体"/>
          <w:color w:val="FF0000"/>
        </w:rPr>
        <w:t>(</w:t>
      </w:r>
      <w:r>
        <w:rPr>
          <w:rFonts w:hint="eastAsia" w:ascii="宋体" w:hAnsi="宋体" w:eastAsia="宋体" w:cs="宋体"/>
          <w:color w:val="FF0000"/>
          <w:lang w:val="en-US" w:eastAsia="zh-CN"/>
        </w:rPr>
        <w:t>C</w:t>
      </w:r>
      <w:r>
        <w:rPr>
          <w:rFonts w:hint="eastAsia" w:ascii="宋体" w:hAnsi="宋体" w:eastAsia="宋体" w:cs="宋体"/>
          <w:color w:val="FF0000"/>
        </w:rPr>
        <w:t>)</w:t>
      </w:r>
      <w:r>
        <w:rPr>
          <w:rFonts w:hint="eastAsia" w:ascii="宋体" w:hAnsi="宋体" w:eastAsia="宋体" w:cs="宋体"/>
        </w:rPr>
        <w:t xml:space="preserve"> 档。</w:t>
      </w:r>
    </w:p>
    <w:p>
      <w:pPr>
        <w:ind w:firstLine="420" w:firstLineChars="200"/>
        <w:rPr>
          <w:rFonts w:hint="eastAsia" w:ascii="宋体" w:hAnsi="宋体" w:eastAsia="宋体" w:cs="宋体"/>
        </w:rPr>
      </w:pPr>
      <w:r>
        <w:rPr>
          <w:rFonts w:hint="eastAsia" w:ascii="宋体" w:hAnsi="宋体" w:eastAsia="宋体" w:cs="宋体"/>
        </w:rPr>
        <w:t>A．一</w:t>
      </w:r>
    </w:p>
    <w:p>
      <w:pPr>
        <w:ind w:firstLine="420" w:firstLineChars="200"/>
        <w:rPr>
          <w:rFonts w:hint="eastAsia" w:ascii="宋体" w:hAnsi="宋体" w:eastAsia="宋体" w:cs="宋体"/>
        </w:rPr>
      </w:pPr>
      <w:r>
        <w:rPr>
          <w:rFonts w:hint="eastAsia" w:ascii="宋体" w:hAnsi="宋体" w:eastAsia="宋体" w:cs="宋体"/>
        </w:rPr>
        <w:t>B．二</w:t>
      </w:r>
    </w:p>
    <w:p>
      <w:pPr>
        <w:ind w:firstLine="420" w:firstLineChars="200"/>
        <w:rPr>
          <w:rFonts w:hint="eastAsia" w:ascii="宋体" w:hAnsi="宋体" w:eastAsia="宋体" w:cs="宋体"/>
        </w:rPr>
      </w:pPr>
      <w:r>
        <w:rPr>
          <w:rFonts w:hint="eastAsia" w:ascii="宋体" w:hAnsi="宋体" w:eastAsia="宋体" w:cs="宋体"/>
        </w:rPr>
        <w:t>C．三</w:t>
      </w:r>
    </w:p>
    <w:p>
      <w:pPr>
        <w:ind w:firstLine="420" w:firstLineChars="200"/>
        <w:rPr>
          <w:rFonts w:hint="eastAsia" w:ascii="宋体" w:hAnsi="宋体" w:eastAsia="宋体" w:cs="宋体"/>
        </w:rPr>
      </w:pPr>
      <w:r>
        <w:rPr>
          <w:rFonts w:hint="eastAsia" w:ascii="宋体" w:hAnsi="宋体" w:eastAsia="宋体" w:cs="宋体"/>
          <w:lang w:val="en-US" w:eastAsia="zh-CN"/>
        </w:rPr>
        <w:t>D、</w:t>
      </w:r>
      <w:r>
        <w:rPr>
          <w:rFonts w:hint="eastAsia" w:ascii="宋体" w:hAnsi="宋体" w:eastAsia="宋体" w:cs="宋体"/>
        </w:rPr>
        <w:t>四</w:t>
      </w:r>
    </w:p>
    <w:p>
      <w:pPr>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 xml:space="preserve">. 贫困生认定多久开展一次( </w:t>
      </w:r>
      <w:r>
        <w:rPr>
          <w:rFonts w:hint="eastAsia" w:ascii="宋体" w:hAnsi="宋体" w:eastAsia="宋体" w:cs="宋体"/>
          <w:lang w:val="en-US" w:eastAsia="zh-CN"/>
        </w:rPr>
        <w:t>B</w:t>
      </w:r>
      <w:r>
        <w:rPr>
          <w:rFonts w:hint="eastAsia" w:ascii="宋体" w:hAnsi="宋体" w:eastAsia="宋体" w:cs="宋体"/>
        </w:rPr>
        <w:t>)</w:t>
      </w:r>
    </w:p>
    <w:p>
      <w:pPr>
        <w:ind w:firstLine="420" w:firstLineChars="200"/>
        <w:rPr>
          <w:rFonts w:hint="eastAsia" w:ascii="宋体" w:hAnsi="宋体" w:eastAsia="宋体" w:cs="宋体"/>
        </w:rPr>
      </w:pPr>
      <w:r>
        <w:rPr>
          <w:rFonts w:hint="eastAsia" w:ascii="宋体" w:hAnsi="宋体" w:eastAsia="宋体" w:cs="宋体"/>
        </w:rPr>
        <w:t>A．一学期</w:t>
      </w:r>
    </w:p>
    <w:p>
      <w:pPr>
        <w:ind w:firstLine="420" w:firstLineChars="200"/>
        <w:rPr>
          <w:rFonts w:hint="eastAsia" w:ascii="宋体" w:hAnsi="宋体" w:eastAsia="宋体" w:cs="宋体"/>
        </w:rPr>
      </w:pPr>
      <w:r>
        <w:rPr>
          <w:rFonts w:hint="eastAsia" w:ascii="宋体" w:hAnsi="宋体" w:eastAsia="宋体" w:cs="宋体"/>
        </w:rPr>
        <w:t>B．一学年</w:t>
      </w:r>
    </w:p>
    <w:p>
      <w:pPr>
        <w:ind w:firstLine="420" w:firstLineChars="200"/>
        <w:rPr>
          <w:rFonts w:hint="eastAsia" w:ascii="宋体" w:hAnsi="宋体" w:eastAsia="宋体" w:cs="宋体"/>
        </w:rPr>
      </w:pPr>
      <w:r>
        <w:rPr>
          <w:rFonts w:hint="eastAsia" w:ascii="宋体" w:hAnsi="宋体" w:eastAsia="宋体" w:cs="宋体"/>
        </w:rPr>
        <w:t>C．两学年</w:t>
      </w:r>
    </w:p>
    <w:p>
      <w:pPr>
        <w:ind w:firstLine="420" w:firstLineChars="200"/>
        <w:rPr>
          <w:rFonts w:hint="eastAsia" w:ascii="宋体" w:hAnsi="宋体" w:eastAsia="宋体" w:cs="宋体"/>
        </w:rPr>
      </w:pPr>
      <w:r>
        <w:rPr>
          <w:rFonts w:hint="eastAsia" w:ascii="宋体" w:hAnsi="宋体" w:eastAsia="宋体" w:cs="宋体"/>
        </w:rPr>
        <w:t>D．三学年</w:t>
      </w:r>
    </w:p>
    <w:p>
      <w:pPr>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 贫困生认定是在什么时候</w:t>
      </w:r>
      <w:r>
        <w:rPr>
          <w:rFonts w:hint="eastAsia" w:ascii="宋体" w:hAnsi="宋体" w:eastAsia="宋体" w:cs="宋体"/>
          <w:color w:val="FF0000"/>
        </w:rPr>
        <w:t>(</w:t>
      </w:r>
      <w:r>
        <w:rPr>
          <w:rFonts w:hint="eastAsia" w:ascii="宋体" w:hAnsi="宋体" w:eastAsia="宋体" w:cs="宋体"/>
          <w:color w:val="FF0000"/>
          <w:lang w:val="en-US" w:eastAsia="zh-CN"/>
        </w:rPr>
        <w:t>C</w:t>
      </w:r>
      <w:r>
        <w:rPr>
          <w:rFonts w:hint="eastAsia" w:ascii="宋体" w:hAnsi="宋体" w:eastAsia="宋体" w:cs="宋体"/>
          <w:color w:val="FF0000"/>
        </w:rPr>
        <w:t xml:space="preserve"> )</w:t>
      </w:r>
    </w:p>
    <w:p>
      <w:pPr>
        <w:ind w:firstLine="420" w:firstLineChars="200"/>
        <w:rPr>
          <w:rFonts w:hint="eastAsia" w:ascii="宋体" w:hAnsi="宋体" w:eastAsia="宋体" w:cs="宋体"/>
        </w:rPr>
      </w:pPr>
      <w:r>
        <w:rPr>
          <w:rFonts w:hint="eastAsia" w:ascii="宋体" w:hAnsi="宋体" w:eastAsia="宋体" w:cs="宋体"/>
        </w:rPr>
        <w:t>A．三月份</w:t>
      </w:r>
    </w:p>
    <w:p>
      <w:pPr>
        <w:ind w:firstLine="420" w:firstLineChars="200"/>
        <w:rPr>
          <w:rFonts w:hint="eastAsia" w:ascii="宋体" w:hAnsi="宋体" w:eastAsia="宋体" w:cs="宋体"/>
        </w:rPr>
      </w:pPr>
      <w:r>
        <w:rPr>
          <w:rFonts w:hint="eastAsia" w:ascii="宋体" w:hAnsi="宋体" w:eastAsia="宋体" w:cs="宋体"/>
        </w:rPr>
        <w:t>B．六月份</w:t>
      </w:r>
    </w:p>
    <w:p>
      <w:pPr>
        <w:ind w:firstLine="420" w:firstLineChars="200"/>
        <w:rPr>
          <w:rFonts w:hint="eastAsia" w:ascii="宋体" w:hAnsi="宋体" w:eastAsia="宋体" w:cs="宋体"/>
        </w:rPr>
      </w:pPr>
      <w:r>
        <w:rPr>
          <w:rFonts w:hint="eastAsia" w:ascii="宋体" w:hAnsi="宋体" w:eastAsia="宋体" w:cs="宋体"/>
        </w:rPr>
        <w:t>C．九至十月份</w:t>
      </w:r>
    </w:p>
    <w:p>
      <w:pPr>
        <w:ind w:firstLine="420" w:firstLineChars="200"/>
        <w:rPr>
          <w:rFonts w:hint="eastAsia" w:ascii="宋体" w:hAnsi="宋体" w:eastAsia="宋体" w:cs="宋体"/>
        </w:rPr>
      </w:pPr>
      <w:r>
        <w:rPr>
          <w:rFonts w:hint="eastAsia" w:ascii="宋体" w:hAnsi="宋体" w:eastAsia="宋体" w:cs="宋体"/>
        </w:rPr>
        <w:t>D．十二月份</w:t>
      </w:r>
    </w:p>
    <w:p>
      <w:pPr>
        <w:rPr>
          <w:rFonts w:hint="eastAsia" w:ascii="宋体" w:hAnsi="宋体" w:eastAsia="宋体" w:cs="宋体"/>
          <w:szCs w:val="24"/>
        </w:rPr>
      </w:pPr>
      <w:r>
        <w:rPr>
          <w:rFonts w:hint="eastAsia" w:ascii="宋体" w:hAnsi="宋体" w:eastAsia="宋体" w:cs="宋体"/>
          <w:szCs w:val="24"/>
          <w:lang w:val="en-US" w:eastAsia="zh-CN"/>
        </w:rPr>
        <w:t>7</w:t>
      </w:r>
      <w:r>
        <w:rPr>
          <w:rFonts w:hint="eastAsia" w:ascii="宋体" w:hAnsi="宋体" w:eastAsia="宋体" w:cs="宋体"/>
          <w:szCs w:val="24"/>
        </w:rPr>
        <w:t>．院（系）成立家庭经济困难学生资助认定工作组成员包括</w:t>
      </w:r>
      <w:r>
        <w:rPr>
          <w:rFonts w:hint="eastAsia" w:ascii="宋体" w:hAnsi="宋体" w:eastAsia="宋体" w:cs="宋体"/>
          <w:color w:val="FF0000"/>
          <w:szCs w:val="24"/>
        </w:rPr>
        <w:t xml:space="preserve">（ </w:t>
      </w:r>
      <w:r>
        <w:rPr>
          <w:rFonts w:hint="eastAsia" w:ascii="宋体" w:hAnsi="宋体" w:eastAsia="宋体" w:cs="宋体"/>
          <w:color w:val="FF0000"/>
          <w:szCs w:val="24"/>
          <w:lang w:val="en-US" w:eastAsia="zh-CN"/>
        </w:rPr>
        <w:t>BCD</w:t>
      </w:r>
      <w:r>
        <w:rPr>
          <w:rFonts w:hint="eastAsia" w:ascii="宋体" w:hAnsi="宋体" w:eastAsia="宋体" w:cs="宋体"/>
          <w:color w:val="FF0000"/>
          <w:szCs w:val="24"/>
        </w:rPr>
        <w:t>）</w:t>
      </w:r>
      <w:r>
        <w:rPr>
          <w:rFonts w:hint="eastAsia" w:ascii="宋体" w:hAnsi="宋体" w:eastAsia="宋体" w:cs="宋体"/>
          <w:szCs w:val="24"/>
        </w:rPr>
        <w:t>，负责认定和具体组织和审核工作。</w:t>
      </w:r>
    </w:p>
    <w:p>
      <w:pPr>
        <w:ind w:firstLine="210" w:firstLineChars="100"/>
        <w:rPr>
          <w:rFonts w:hint="eastAsia" w:ascii="宋体" w:hAnsi="宋体" w:eastAsia="宋体" w:cs="宋体"/>
          <w:szCs w:val="24"/>
        </w:rPr>
      </w:pPr>
      <w:r>
        <w:rPr>
          <w:rFonts w:hint="eastAsia" w:ascii="宋体" w:hAnsi="宋体" w:eastAsia="宋体" w:cs="宋体"/>
          <w:szCs w:val="24"/>
          <w:lang w:val="en-US" w:eastAsia="zh-CN"/>
        </w:rPr>
        <w:t>A、</w:t>
      </w:r>
      <w:r>
        <w:rPr>
          <w:rFonts w:hint="eastAsia" w:ascii="宋体" w:hAnsi="宋体" w:eastAsia="宋体" w:cs="宋体"/>
          <w:szCs w:val="24"/>
        </w:rPr>
        <w:t>校团委书记</w:t>
      </w:r>
    </w:p>
    <w:p>
      <w:pPr>
        <w:ind w:firstLine="210" w:firstLineChars="100"/>
        <w:rPr>
          <w:rFonts w:hint="eastAsia" w:ascii="宋体" w:hAnsi="宋体" w:eastAsia="宋体" w:cs="宋体"/>
          <w:szCs w:val="24"/>
        </w:rPr>
      </w:pPr>
      <w:r>
        <w:rPr>
          <w:rFonts w:hint="eastAsia" w:ascii="宋体" w:hAnsi="宋体" w:eastAsia="宋体" w:cs="宋体"/>
          <w:szCs w:val="24"/>
          <w:lang w:val="en-US" w:eastAsia="zh-CN"/>
        </w:rPr>
        <w:t>B、</w:t>
      </w:r>
      <w:r>
        <w:rPr>
          <w:rFonts w:hint="eastAsia" w:ascii="宋体" w:hAnsi="宋体" w:eastAsia="宋体" w:cs="宋体"/>
          <w:szCs w:val="24"/>
        </w:rPr>
        <w:t>院（系）领导</w:t>
      </w:r>
    </w:p>
    <w:p>
      <w:pPr>
        <w:ind w:firstLine="210" w:firstLineChars="100"/>
        <w:rPr>
          <w:rFonts w:hint="eastAsia" w:ascii="宋体" w:hAnsi="宋体" w:eastAsia="宋体" w:cs="宋体"/>
          <w:szCs w:val="24"/>
        </w:rPr>
      </w:pPr>
      <w:r>
        <w:rPr>
          <w:rFonts w:hint="eastAsia" w:ascii="宋体" w:hAnsi="宋体" w:eastAsia="宋体" w:cs="宋体"/>
          <w:szCs w:val="24"/>
          <w:lang w:val="en-US" w:eastAsia="zh-CN"/>
        </w:rPr>
        <w:t>C、</w:t>
      </w:r>
      <w:r>
        <w:rPr>
          <w:rFonts w:hint="eastAsia" w:ascii="宋体" w:hAnsi="宋体" w:eastAsia="宋体" w:cs="宋体"/>
          <w:szCs w:val="24"/>
        </w:rPr>
        <w:t>院（系）辅导员</w:t>
      </w:r>
    </w:p>
    <w:p>
      <w:pPr>
        <w:ind w:firstLine="210" w:firstLineChars="100"/>
        <w:rPr>
          <w:rFonts w:hint="eastAsia" w:ascii="宋体" w:hAnsi="宋体" w:eastAsia="宋体" w:cs="宋体"/>
          <w:szCs w:val="24"/>
          <w:lang w:eastAsia="zh-CN"/>
        </w:rPr>
      </w:pPr>
      <w:r>
        <w:rPr>
          <w:rFonts w:hint="eastAsia" w:ascii="宋体" w:hAnsi="宋体" w:eastAsia="宋体" w:cs="宋体"/>
          <w:szCs w:val="24"/>
          <w:lang w:val="en-US" w:eastAsia="zh-CN"/>
        </w:rPr>
        <w:t>D、</w:t>
      </w:r>
      <w:r>
        <w:rPr>
          <w:rFonts w:hint="eastAsia" w:ascii="宋体" w:hAnsi="宋体" w:eastAsia="宋体" w:cs="宋体"/>
          <w:szCs w:val="24"/>
          <w:lang w:eastAsia="zh-CN"/>
        </w:rPr>
        <w:t>班级导师</w:t>
      </w:r>
    </w:p>
    <w:p>
      <w:pPr>
        <w:rPr>
          <w:rFonts w:hint="eastAsia" w:ascii="宋体" w:hAnsi="宋体" w:eastAsia="宋体" w:cs="宋体"/>
          <w:szCs w:val="24"/>
        </w:rPr>
      </w:pPr>
      <w:r>
        <w:rPr>
          <w:rFonts w:hint="eastAsia" w:ascii="宋体" w:hAnsi="宋体" w:eastAsia="宋体" w:cs="宋体"/>
          <w:szCs w:val="24"/>
          <w:lang w:val="en-US" w:eastAsia="zh-CN"/>
        </w:rPr>
        <w:t>8</w:t>
      </w:r>
      <w:r>
        <w:rPr>
          <w:rFonts w:hint="eastAsia" w:ascii="宋体" w:hAnsi="宋体" w:eastAsia="宋体" w:cs="宋体"/>
          <w:szCs w:val="24"/>
        </w:rPr>
        <w:t>. 凡符合以下全部条件的高校毕业生，可申请</w:t>
      </w:r>
      <w:r>
        <w:rPr>
          <w:rFonts w:hint="eastAsia" w:ascii="宋体" w:hAnsi="宋体" w:eastAsia="宋体" w:cs="宋体"/>
          <w:szCs w:val="24"/>
          <w:lang w:eastAsia="zh-CN"/>
        </w:rPr>
        <w:t>基层就业资助</w:t>
      </w:r>
      <w:r>
        <w:rPr>
          <w:rFonts w:hint="eastAsia" w:ascii="宋体" w:hAnsi="宋体" w:eastAsia="宋体" w:cs="宋体"/>
          <w:szCs w:val="24"/>
        </w:rPr>
        <w:t>：</w:t>
      </w:r>
      <w:r>
        <w:rPr>
          <w:rFonts w:hint="eastAsia" w:ascii="宋体" w:hAnsi="宋体" w:eastAsia="宋体" w:cs="宋体"/>
          <w:color w:val="FF0000"/>
          <w:szCs w:val="24"/>
        </w:rPr>
        <w:t xml:space="preserve">（ </w:t>
      </w:r>
      <w:r>
        <w:rPr>
          <w:rFonts w:hint="eastAsia" w:ascii="宋体" w:hAnsi="宋体" w:eastAsia="宋体" w:cs="宋体"/>
          <w:color w:val="FF0000"/>
          <w:szCs w:val="24"/>
          <w:lang w:val="en-US" w:eastAsia="zh-CN"/>
        </w:rPr>
        <w:t>ABC</w:t>
      </w:r>
      <w:r>
        <w:rPr>
          <w:rFonts w:hint="eastAsia" w:ascii="宋体" w:hAnsi="宋体" w:eastAsia="宋体" w:cs="宋体"/>
          <w:color w:val="FF0000"/>
          <w:szCs w:val="24"/>
        </w:rPr>
        <w:t>）</w:t>
      </w:r>
    </w:p>
    <w:p>
      <w:pPr>
        <w:ind w:firstLine="210" w:firstLineChars="100"/>
        <w:rPr>
          <w:rFonts w:hint="eastAsia" w:ascii="宋体" w:hAnsi="宋体" w:eastAsia="宋体" w:cs="宋体"/>
          <w:szCs w:val="24"/>
        </w:rPr>
      </w:pPr>
      <w:r>
        <w:rPr>
          <w:rFonts w:hint="eastAsia" w:ascii="宋体" w:hAnsi="宋体" w:eastAsia="宋体" w:cs="宋体"/>
          <w:szCs w:val="24"/>
          <w:lang w:val="en-US" w:eastAsia="zh-CN"/>
        </w:rPr>
        <w:t>A、</w:t>
      </w:r>
      <w:r>
        <w:rPr>
          <w:rFonts w:hint="eastAsia" w:ascii="宋体" w:hAnsi="宋体" w:eastAsia="宋体" w:cs="宋体"/>
          <w:szCs w:val="24"/>
        </w:rPr>
        <w:t>拥护中国共产党的领导，热爱祖国，遵守宪法和法律</w:t>
      </w:r>
    </w:p>
    <w:p>
      <w:pPr>
        <w:ind w:firstLine="210" w:firstLineChars="100"/>
        <w:rPr>
          <w:rFonts w:hint="eastAsia" w:ascii="宋体" w:hAnsi="宋体" w:eastAsia="宋体" w:cs="宋体"/>
          <w:szCs w:val="24"/>
        </w:rPr>
      </w:pPr>
      <w:r>
        <w:rPr>
          <w:rFonts w:hint="eastAsia" w:ascii="宋体" w:hAnsi="宋体" w:eastAsia="宋体" w:cs="宋体"/>
          <w:szCs w:val="24"/>
          <w:lang w:val="en-US" w:eastAsia="zh-CN"/>
        </w:rPr>
        <w:t>B、</w:t>
      </w:r>
      <w:r>
        <w:rPr>
          <w:rFonts w:hint="eastAsia" w:ascii="宋体" w:hAnsi="宋体" w:eastAsia="宋体" w:cs="宋体"/>
          <w:szCs w:val="24"/>
        </w:rPr>
        <w:t>在校期间遵守学校各项规章制度，诚实守信，道德品质良好，学习成绩合格</w:t>
      </w:r>
    </w:p>
    <w:p>
      <w:pPr>
        <w:ind w:firstLine="210" w:firstLineChars="100"/>
        <w:rPr>
          <w:rFonts w:hint="eastAsia" w:ascii="宋体" w:hAnsi="宋体" w:eastAsia="宋体" w:cs="宋体"/>
          <w:szCs w:val="24"/>
        </w:rPr>
      </w:pPr>
      <w:r>
        <w:rPr>
          <w:rFonts w:hint="eastAsia" w:ascii="宋体" w:hAnsi="宋体" w:eastAsia="宋体" w:cs="宋体"/>
          <w:szCs w:val="24"/>
          <w:lang w:val="en-US" w:eastAsia="zh-CN"/>
        </w:rPr>
        <w:t>C、</w:t>
      </w:r>
      <w:r>
        <w:rPr>
          <w:rFonts w:hint="eastAsia" w:ascii="宋体" w:hAnsi="宋体" w:eastAsia="宋体" w:cs="宋体"/>
          <w:szCs w:val="24"/>
        </w:rPr>
        <w:t>毕业时自愿到艰苦边远地区基层单位工作、服务期在3年以上（含3年）</w:t>
      </w:r>
    </w:p>
    <w:p>
      <w:pPr>
        <w:ind w:firstLine="210" w:firstLineChars="100"/>
        <w:rPr>
          <w:rFonts w:hint="eastAsia" w:ascii="宋体" w:hAnsi="宋体" w:eastAsia="宋体" w:cs="宋体"/>
          <w:szCs w:val="24"/>
        </w:rPr>
      </w:pPr>
      <w:r>
        <w:rPr>
          <w:rFonts w:hint="eastAsia" w:ascii="宋体" w:hAnsi="宋体" w:eastAsia="宋体" w:cs="宋体"/>
          <w:szCs w:val="24"/>
          <w:lang w:val="en-US" w:eastAsia="zh-CN"/>
        </w:rPr>
        <w:t>D、</w:t>
      </w:r>
      <w:r>
        <w:rPr>
          <w:rFonts w:hint="eastAsia" w:ascii="宋体" w:hAnsi="宋体" w:eastAsia="宋体" w:cs="宋体"/>
          <w:szCs w:val="24"/>
        </w:rPr>
        <w:t>被认定为家庭经济困难学生</w:t>
      </w:r>
    </w:p>
    <w:p>
      <w:pPr>
        <w:rPr>
          <w:rFonts w:hint="eastAsia" w:ascii="宋体" w:hAnsi="宋体" w:eastAsia="宋体" w:cs="宋体"/>
          <w:szCs w:val="24"/>
        </w:rPr>
      </w:pPr>
      <w:r>
        <w:rPr>
          <w:rFonts w:hint="eastAsia" w:ascii="宋体" w:hAnsi="宋体" w:eastAsia="宋体" w:cs="宋体"/>
          <w:szCs w:val="24"/>
          <w:lang w:val="en-US" w:eastAsia="zh-CN"/>
        </w:rPr>
        <w:t>9</w:t>
      </w:r>
      <w:r>
        <w:rPr>
          <w:rFonts w:hint="eastAsia" w:ascii="宋体" w:hAnsi="宋体" w:eastAsia="宋体" w:cs="宋体"/>
          <w:szCs w:val="24"/>
        </w:rPr>
        <w:t>. 贫困生可以通过以下哪几种方式得到帮助</w:t>
      </w:r>
      <w:r>
        <w:rPr>
          <w:rFonts w:hint="eastAsia" w:ascii="宋体" w:hAnsi="宋体" w:eastAsia="宋体" w:cs="宋体"/>
          <w:color w:val="FF0000"/>
          <w:szCs w:val="24"/>
        </w:rPr>
        <w:t>（</w:t>
      </w:r>
      <w:r>
        <w:rPr>
          <w:rFonts w:hint="eastAsia" w:ascii="宋体" w:hAnsi="宋体" w:eastAsia="宋体" w:cs="宋体"/>
          <w:color w:val="FF0000"/>
          <w:szCs w:val="24"/>
          <w:lang w:val="en-US" w:eastAsia="zh-CN"/>
        </w:rPr>
        <w:t>ABCDE</w:t>
      </w:r>
      <w:r>
        <w:rPr>
          <w:rFonts w:hint="eastAsia" w:ascii="宋体" w:hAnsi="宋体" w:eastAsia="宋体" w:cs="宋体"/>
          <w:color w:val="FF0000"/>
          <w:szCs w:val="24"/>
        </w:rPr>
        <w:t xml:space="preserve"> ）</w:t>
      </w:r>
    </w:p>
    <w:p>
      <w:pPr>
        <w:ind w:firstLine="210" w:firstLineChars="100"/>
        <w:rPr>
          <w:rFonts w:hint="eastAsia" w:ascii="宋体" w:hAnsi="宋体" w:eastAsia="宋体" w:cs="宋体"/>
          <w:szCs w:val="24"/>
        </w:rPr>
      </w:pPr>
      <w:r>
        <w:rPr>
          <w:rFonts w:hint="eastAsia" w:ascii="宋体" w:hAnsi="宋体" w:eastAsia="宋体" w:cs="宋体"/>
          <w:szCs w:val="24"/>
        </w:rPr>
        <w:t>A．国家助学贷款</w:t>
      </w:r>
    </w:p>
    <w:p>
      <w:pPr>
        <w:ind w:firstLine="210" w:firstLineChars="100"/>
        <w:rPr>
          <w:rFonts w:hint="eastAsia" w:ascii="宋体" w:hAnsi="宋体" w:eastAsia="宋体" w:cs="宋体"/>
          <w:szCs w:val="24"/>
        </w:rPr>
      </w:pPr>
      <w:r>
        <w:rPr>
          <w:rFonts w:hint="eastAsia" w:ascii="宋体" w:hAnsi="宋体" w:eastAsia="宋体" w:cs="宋体"/>
          <w:szCs w:val="24"/>
        </w:rPr>
        <w:t>B．学费减免</w:t>
      </w:r>
    </w:p>
    <w:p>
      <w:pPr>
        <w:ind w:firstLine="210" w:firstLineChars="100"/>
        <w:rPr>
          <w:rFonts w:hint="eastAsia" w:ascii="宋体" w:hAnsi="宋体" w:eastAsia="宋体" w:cs="宋体"/>
          <w:szCs w:val="24"/>
        </w:rPr>
      </w:pPr>
      <w:r>
        <w:rPr>
          <w:rFonts w:hint="eastAsia" w:ascii="宋体" w:hAnsi="宋体" w:eastAsia="宋体" w:cs="宋体"/>
          <w:szCs w:val="24"/>
        </w:rPr>
        <w:t>C．困难补助</w:t>
      </w:r>
    </w:p>
    <w:p>
      <w:pPr>
        <w:ind w:firstLine="210" w:firstLineChars="100"/>
        <w:rPr>
          <w:rFonts w:hint="eastAsia" w:ascii="宋体" w:hAnsi="宋体" w:eastAsia="宋体" w:cs="宋体"/>
          <w:szCs w:val="24"/>
        </w:rPr>
      </w:pPr>
      <w:r>
        <w:rPr>
          <w:rFonts w:hint="eastAsia" w:ascii="宋体" w:hAnsi="宋体" w:eastAsia="宋体" w:cs="宋体"/>
          <w:szCs w:val="24"/>
        </w:rPr>
        <w:t>D．勤工助学</w:t>
      </w:r>
    </w:p>
    <w:p>
      <w:pPr>
        <w:ind w:firstLine="210" w:firstLineChars="100"/>
        <w:rPr>
          <w:rFonts w:hint="eastAsia" w:ascii="宋体" w:hAnsi="宋体" w:eastAsia="宋体" w:cs="宋体"/>
          <w:szCs w:val="24"/>
        </w:rPr>
      </w:pPr>
      <w:r>
        <w:rPr>
          <w:rFonts w:hint="eastAsia" w:ascii="宋体" w:hAnsi="宋体" w:eastAsia="宋体" w:cs="宋体"/>
          <w:szCs w:val="24"/>
          <w:lang w:val="en-US" w:eastAsia="zh-CN"/>
        </w:rPr>
        <w:t>E、</w:t>
      </w:r>
      <w:r>
        <w:rPr>
          <w:rFonts w:hint="eastAsia" w:ascii="宋体" w:hAnsi="宋体" w:eastAsia="宋体" w:cs="宋体"/>
          <w:szCs w:val="24"/>
        </w:rPr>
        <w:t>社会资助</w:t>
      </w:r>
    </w:p>
    <w:p>
      <w:pPr>
        <w:rPr>
          <w:rFonts w:hint="eastAsia" w:ascii="宋体" w:hAnsi="宋体" w:eastAsia="宋体" w:cs="宋体"/>
          <w:color w:val="FF0000"/>
          <w:szCs w:val="24"/>
        </w:rPr>
      </w:pPr>
      <w:r>
        <w:rPr>
          <w:rFonts w:hint="eastAsia" w:ascii="宋体" w:hAnsi="宋体" w:eastAsia="宋体" w:cs="宋体"/>
          <w:szCs w:val="24"/>
          <w:lang w:val="en-US" w:eastAsia="zh-CN"/>
        </w:rPr>
        <w:t>10.</w:t>
      </w:r>
      <w:r>
        <w:rPr>
          <w:rFonts w:hint="eastAsia" w:ascii="宋体" w:hAnsi="宋体" w:eastAsia="宋体" w:cs="宋体"/>
          <w:szCs w:val="24"/>
        </w:rPr>
        <w:t>下列哪些行为一般不认定为贫困生</w:t>
      </w:r>
      <w:r>
        <w:rPr>
          <w:rFonts w:hint="eastAsia" w:ascii="宋体" w:hAnsi="宋体" w:eastAsia="宋体" w:cs="宋体"/>
          <w:color w:val="FF0000"/>
          <w:szCs w:val="24"/>
          <w:lang w:val="en-US" w:eastAsia="zh-CN"/>
        </w:rPr>
        <w:t xml:space="preserve"> </w:t>
      </w:r>
      <w:r>
        <w:rPr>
          <w:rFonts w:hint="eastAsia" w:ascii="宋体" w:hAnsi="宋体" w:eastAsia="宋体" w:cs="宋体"/>
          <w:color w:val="FF0000"/>
          <w:szCs w:val="24"/>
        </w:rPr>
        <w:t xml:space="preserve">( </w:t>
      </w:r>
      <w:r>
        <w:rPr>
          <w:rFonts w:hint="eastAsia" w:ascii="宋体" w:hAnsi="宋体" w:eastAsia="宋体" w:cs="宋体"/>
          <w:color w:val="FF0000"/>
          <w:szCs w:val="24"/>
          <w:lang w:val="en-US" w:eastAsia="zh-CN"/>
        </w:rPr>
        <w:t>BCD</w:t>
      </w:r>
      <w:r>
        <w:rPr>
          <w:rFonts w:hint="eastAsia" w:ascii="宋体" w:hAnsi="宋体" w:eastAsia="宋体" w:cs="宋体"/>
          <w:color w:val="FF0000"/>
          <w:szCs w:val="24"/>
        </w:rPr>
        <w:t>)</w:t>
      </w:r>
    </w:p>
    <w:p>
      <w:pPr>
        <w:ind w:firstLine="210" w:firstLineChars="100"/>
        <w:rPr>
          <w:rFonts w:hint="eastAsia" w:ascii="宋体" w:hAnsi="宋体" w:eastAsia="宋体" w:cs="宋体"/>
          <w:szCs w:val="24"/>
        </w:rPr>
      </w:pPr>
      <w:r>
        <w:rPr>
          <w:rFonts w:hint="eastAsia" w:ascii="宋体" w:hAnsi="宋体" w:eastAsia="宋体" w:cs="宋体"/>
          <w:szCs w:val="24"/>
        </w:rPr>
        <w:t>A．期末考试出现大面积挂科现象</w:t>
      </w:r>
    </w:p>
    <w:p>
      <w:pPr>
        <w:ind w:left="630" w:leftChars="100" w:hanging="420" w:hangingChars="200"/>
        <w:rPr>
          <w:rFonts w:hint="eastAsia" w:ascii="宋体" w:hAnsi="宋体" w:eastAsia="宋体" w:cs="宋体"/>
          <w:szCs w:val="24"/>
        </w:rPr>
      </w:pPr>
      <w:r>
        <w:rPr>
          <w:rFonts w:hint="eastAsia" w:ascii="宋体" w:hAnsi="宋体" w:eastAsia="宋体" w:cs="宋体"/>
          <w:szCs w:val="24"/>
        </w:rPr>
        <w:t>B．有高消费行为（如穿名牌、佩戴贵重金银首饰、使 用高档化妆品、经常出入网吧、</w:t>
      </w:r>
      <w:r>
        <w:rPr>
          <w:rFonts w:hint="eastAsia" w:ascii="宋体" w:hAnsi="宋体" w:eastAsia="宋体" w:cs="宋体"/>
          <w:szCs w:val="24"/>
          <w:lang w:val="en-US" w:eastAsia="zh-CN"/>
        </w:rPr>
        <w:t>卡</w:t>
      </w:r>
      <w:r>
        <w:rPr>
          <w:rFonts w:hint="eastAsia" w:ascii="宋体" w:hAnsi="宋体" w:eastAsia="宋体" w:cs="宋体"/>
          <w:szCs w:val="24"/>
        </w:rPr>
        <w:t>拉 OK 厅等娱乐场所等）</w:t>
      </w:r>
    </w:p>
    <w:p>
      <w:pPr>
        <w:ind w:firstLine="210" w:firstLineChars="100"/>
        <w:rPr>
          <w:rFonts w:hint="eastAsia" w:ascii="宋体" w:hAnsi="宋体" w:eastAsia="宋体" w:cs="宋体"/>
          <w:szCs w:val="24"/>
        </w:rPr>
      </w:pPr>
      <w:r>
        <w:rPr>
          <w:rFonts w:hint="eastAsia" w:ascii="宋体" w:hAnsi="宋体" w:eastAsia="宋体" w:cs="宋体"/>
          <w:szCs w:val="24"/>
        </w:rPr>
        <w:t>C．校内消费明显不足，但经常在外大额就餐（酗酒、 大吃大喝）及吸烟的学生。;</w:t>
      </w:r>
    </w:p>
    <w:p>
      <w:pPr>
        <w:ind w:firstLine="210" w:firstLineChars="100"/>
        <w:rPr>
          <w:rFonts w:hint="eastAsia" w:ascii="宋体" w:hAnsi="宋体" w:eastAsia="宋体" w:cs="宋体"/>
          <w:szCs w:val="24"/>
        </w:rPr>
      </w:pPr>
      <w:r>
        <w:rPr>
          <w:rFonts w:hint="eastAsia" w:ascii="宋体" w:hAnsi="宋体" w:eastAsia="宋体" w:cs="宋体"/>
          <w:szCs w:val="24"/>
        </w:rPr>
        <w:t>D．家庭因投资、做生意、购置房产和贵重财物等而造 成的暂时经济困难。</w:t>
      </w:r>
    </w:p>
    <w:p>
      <w:pPr>
        <w:rPr>
          <w:rFonts w:hint="eastAsia" w:ascii="宋体" w:hAnsi="宋体" w:eastAsia="宋体" w:cs="宋体"/>
          <w:b/>
          <w:bCs/>
          <w:szCs w:val="24"/>
          <w:lang w:val="en-US" w:eastAsia="zh-CN"/>
        </w:rPr>
      </w:pPr>
    </w:p>
    <w:p>
      <w:pPr>
        <w:rPr>
          <w:rFonts w:hint="eastAsia" w:ascii="宋体" w:hAnsi="宋体" w:eastAsia="宋体" w:cs="宋体"/>
          <w:b/>
          <w:bCs/>
          <w:szCs w:val="24"/>
          <w:lang w:val="en-US" w:eastAsia="zh-CN"/>
        </w:rPr>
      </w:pPr>
      <w:r>
        <w:rPr>
          <w:rFonts w:hint="eastAsia" w:ascii="宋体" w:hAnsi="宋体" w:eastAsia="宋体" w:cs="宋体"/>
          <w:b/>
          <w:bCs/>
          <w:szCs w:val="24"/>
          <w:lang w:val="en-US" w:eastAsia="zh-CN"/>
        </w:rPr>
        <w:t>填空</w:t>
      </w:r>
    </w:p>
    <w:p>
      <w:pPr>
        <w:rPr>
          <w:rFonts w:hint="eastAsia" w:ascii="宋体" w:hAnsi="宋体" w:eastAsia="宋体" w:cs="宋体"/>
          <w:szCs w:val="24"/>
        </w:rPr>
      </w:pPr>
      <w:r>
        <w:rPr>
          <w:rFonts w:hint="eastAsia" w:ascii="宋体" w:hAnsi="宋体" w:eastAsia="宋体" w:cs="宋体"/>
          <w:szCs w:val="24"/>
          <w:lang w:val="en-US" w:eastAsia="zh-CN"/>
        </w:rPr>
        <w:t>1、</w:t>
      </w:r>
      <w:r>
        <w:rPr>
          <w:rFonts w:hint="eastAsia" w:ascii="宋体" w:hAnsi="宋体" w:eastAsia="宋体" w:cs="宋体"/>
          <w:szCs w:val="24"/>
        </w:rPr>
        <w:t>根据学生家庭贫困程度，学校按标准分别认定为</w:t>
      </w:r>
      <w:r>
        <w:rPr>
          <w:rFonts w:hint="eastAsia" w:ascii="宋体" w:hAnsi="宋体" w:eastAsia="宋体" w:cs="宋体"/>
          <w:szCs w:val="24"/>
          <w:u w:val="single"/>
          <w:lang w:val="en-US" w:eastAsia="zh-CN"/>
        </w:rPr>
        <w:t>特别</w:t>
      </w:r>
      <w:r>
        <w:rPr>
          <w:rFonts w:hint="eastAsia" w:ascii="宋体" w:hAnsi="宋体" w:eastAsia="宋体" w:cs="宋体"/>
          <w:color w:val="FF0000"/>
          <w:szCs w:val="24"/>
          <w:u w:val="single"/>
          <w:lang w:val="en-US" w:eastAsia="zh-CN"/>
        </w:rPr>
        <w:t>困难</w:t>
      </w:r>
      <w:r>
        <w:rPr>
          <w:rFonts w:hint="eastAsia" w:ascii="宋体" w:hAnsi="宋体" w:eastAsia="宋体" w:cs="宋体"/>
          <w:color w:val="FF0000"/>
          <w:szCs w:val="24"/>
          <w:u w:val="single"/>
        </w:rPr>
        <w:t>、</w:t>
      </w:r>
      <w:r>
        <w:rPr>
          <w:rFonts w:hint="eastAsia" w:ascii="宋体" w:hAnsi="宋体" w:eastAsia="宋体" w:cs="宋体"/>
          <w:color w:val="FF0000"/>
          <w:szCs w:val="24"/>
          <w:u w:val="single"/>
          <w:lang w:val="en-US" w:eastAsia="zh-CN"/>
        </w:rPr>
        <w:t>困难</w:t>
      </w:r>
      <w:r>
        <w:rPr>
          <w:rFonts w:hint="eastAsia" w:ascii="宋体" w:hAnsi="宋体" w:eastAsia="宋体" w:cs="宋体"/>
          <w:color w:val="FF0000"/>
          <w:szCs w:val="24"/>
          <w:u w:val="single"/>
        </w:rPr>
        <w:t>、</w:t>
      </w:r>
      <w:r>
        <w:rPr>
          <w:rFonts w:hint="eastAsia" w:ascii="宋体" w:hAnsi="宋体" w:eastAsia="宋体" w:cs="宋体"/>
          <w:color w:val="FF0000"/>
          <w:szCs w:val="24"/>
          <w:u w:val="single"/>
          <w:lang w:val="en-US" w:eastAsia="zh-CN"/>
        </w:rPr>
        <w:t>一般困难</w:t>
      </w:r>
      <w:r>
        <w:rPr>
          <w:rFonts w:hint="eastAsia" w:ascii="宋体" w:hAnsi="宋体" w:eastAsia="宋体" w:cs="宋体"/>
          <w:szCs w:val="24"/>
        </w:rPr>
        <w:t>三个档次。</w:t>
      </w:r>
    </w:p>
    <w:p>
      <w:pPr>
        <w:rPr>
          <w:rFonts w:hint="eastAsia" w:ascii="宋体" w:hAnsi="宋体" w:eastAsia="宋体" w:cs="宋体"/>
          <w:szCs w:val="24"/>
        </w:rPr>
      </w:pPr>
      <w:r>
        <w:rPr>
          <w:rFonts w:hint="eastAsia" w:ascii="宋体" w:hAnsi="宋体" w:eastAsia="宋体" w:cs="宋体"/>
          <w:szCs w:val="24"/>
          <w:lang w:val="en-US" w:eastAsia="zh-CN"/>
        </w:rPr>
        <w:t>2、</w:t>
      </w:r>
      <w:r>
        <w:rPr>
          <w:rFonts w:hint="eastAsia" w:ascii="宋体" w:hAnsi="宋体" w:eastAsia="宋体" w:cs="宋体"/>
          <w:szCs w:val="24"/>
        </w:rPr>
        <w:t>《</w:t>
      </w:r>
      <w:r>
        <w:rPr>
          <w:rFonts w:hint="eastAsia" w:ascii="宋体" w:hAnsi="宋体" w:eastAsia="宋体" w:cs="宋体"/>
          <w:szCs w:val="24"/>
          <w:lang w:eastAsia="zh-CN"/>
        </w:rPr>
        <w:t>武汉工商学院经济困难学生认定办法</w:t>
      </w:r>
      <w:r>
        <w:rPr>
          <w:rFonts w:hint="eastAsia" w:ascii="宋体" w:hAnsi="宋体" w:eastAsia="宋体" w:cs="宋体"/>
          <w:szCs w:val="24"/>
        </w:rPr>
        <w:t>》所认定的家庭经济困难学生，是指我校全日制在校</w:t>
      </w:r>
      <w:r>
        <w:rPr>
          <w:rFonts w:hint="eastAsia" w:ascii="宋体" w:hAnsi="宋体" w:eastAsia="宋体" w:cs="宋体"/>
          <w:color w:val="FF0000"/>
          <w:szCs w:val="24"/>
          <w:u w:val="single"/>
          <w:lang w:val="en-US" w:eastAsia="zh-CN"/>
        </w:rPr>
        <w:t>本</w:t>
      </w:r>
      <w:r>
        <w:rPr>
          <w:rFonts w:hint="eastAsia" w:ascii="宋体" w:hAnsi="宋体" w:eastAsia="宋体" w:cs="宋体"/>
          <w:color w:val="FF0000"/>
          <w:szCs w:val="24"/>
          <w:u w:val="single"/>
        </w:rPr>
        <w:t>、</w:t>
      </w:r>
      <w:r>
        <w:rPr>
          <w:rFonts w:hint="eastAsia" w:ascii="宋体" w:hAnsi="宋体" w:eastAsia="宋体" w:cs="宋体"/>
          <w:color w:val="FF0000"/>
          <w:szCs w:val="24"/>
          <w:u w:val="single"/>
          <w:lang w:val="en-US" w:eastAsia="zh-CN"/>
        </w:rPr>
        <w:t>专</w:t>
      </w:r>
      <w:r>
        <w:rPr>
          <w:rFonts w:hint="eastAsia" w:ascii="宋体" w:hAnsi="宋体" w:eastAsia="宋体" w:cs="宋体"/>
          <w:color w:val="FF0000"/>
          <w:szCs w:val="24"/>
          <w:u w:val="single"/>
        </w:rPr>
        <w:t>、</w:t>
      </w:r>
      <w:r>
        <w:rPr>
          <w:rFonts w:hint="eastAsia" w:ascii="宋体" w:hAnsi="宋体" w:eastAsia="宋体" w:cs="宋体"/>
          <w:color w:val="FF0000"/>
          <w:szCs w:val="24"/>
          <w:u w:val="single"/>
          <w:lang w:val="en-US" w:eastAsia="zh-CN"/>
        </w:rPr>
        <w:t>预科</w:t>
      </w:r>
      <w:r>
        <w:rPr>
          <w:rFonts w:hint="eastAsia" w:ascii="宋体" w:hAnsi="宋体" w:eastAsia="宋体" w:cs="宋体"/>
          <w:szCs w:val="24"/>
        </w:rPr>
        <w:t>学生中，学生本人及其家庭的经济能力难以满足在校学习期间学习和生活基本支出的学生。</w:t>
      </w:r>
    </w:p>
    <w:p>
      <w:pPr>
        <w:rPr>
          <w:rFonts w:hint="eastAsia" w:ascii="宋体" w:hAnsi="宋体" w:eastAsia="宋体" w:cs="宋体"/>
          <w:szCs w:val="24"/>
        </w:rPr>
      </w:pPr>
      <w:r>
        <w:rPr>
          <w:rFonts w:hint="eastAsia" w:ascii="宋体" w:hAnsi="宋体" w:eastAsia="宋体" w:cs="宋体"/>
          <w:szCs w:val="24"/>
          <w:lang w:val="en-US" w:eastAsia="zh-CN"/>
        </w:rPr>
        <w:t>3、我校</w:t>
      </w:r>
      <w:r>
        <w:rPr>
          <w:rFonts w:hint="eastAsia" w:ascii="宋体" w:hAnsi="宋体" w:eastAsia="宋体" w:cs="宋体"/>
          <w:szCs w:val="24"/>
        </w:rPr>
        <w:t>家庭经济困难学生认定对象为在籍在校学生，包括以下</w:t>
      </w:r>
      <w:r>
        <w:rPr>
          <w:rFonts w:hint="eastAsia" w:ascii="宋体" w:hAnsi="宋体" w:eastAsia="宋体" w:cs="宋体"/>
          <w:szCs w:val="24"/>
          <w:u w:val="single"/>
        </w:rPr>
        <w:t>7类</w:t>
      </w:r>
      <w:r>
        <w:rPr>
          <w:rFonts w:hint="eastAsia" w:ascii="宋体" w:hAnsi="宋体" w:eastAsia="宋体" w:cs="宋体"/>
          <w:szCs w:val="24"/>
        </w:rPr>
        <w:t>：</w:t>
      </w:r>
    </w:p>
    <w:p>
      <w:pPr>
        <w:rPr>
          <w:rFonts w:hint="eastAsia" w:ascii="宋体" w:hAnsi="宋体" w:eastAsia="宋体" w:cs="宋体"/>
          <w:szCs w:val="24"/>
        </w:rPr>
      </w:pPr>
      <w:r>
        <w:rPr>
          <w:rFonts w:hint="eastAsia" w:ascii="宋体" w:hAnsi="宋体" w:eastAsia="宋体" w:cs="宋体"/>
          <w:szCs w:val="24"/>
          <w:lang w:eastAsia="zh-CN"/>
        </w:rPr>
        <w:t>（一）</w:t>
      </w:r>
      <w:r>
        <w:rPr>
          <w:rFonts w:hint="eastAsia" w:ascii="宋体" w:hAnsi="宋体" w:eastAsia="宋体" w:cs="宋体"/>
          <w:szCs w:val="24"/>
        </w:rPr>
        <w:t>经扶贫部门确认的</w:t>
      </w:r>
      <w:r>
        <w:rPr>
          <w:rFonts w:hint="eastAsia" w:ascii="宋体" w:hAnsi="宋体" w:eastAsia="宋体" w:cs="宋体"/>
          <w:szCs w:val="24"/>
          <w:u w:val="none"/>
        </w:rPr>
        <w:t>建档立卡贫困家庭子女</w:t>
      </w:r>
      <w:r>
        <w:rPr>
          <w:rFonts w:hint="eastAsia" w:ascii="宋体" w:hAnsi="宋体" w:eastAsia="宋体" w:cs="宋体"/>
          <w:szCs w:val="24"/>
        </w:rPr>
        <w:t>；</w:t>
      </w:r>
    </w:p>
    <w:p>
      <w:pPr>
        <w:rPr>
          <w:rFonts w:hint="eastAsia" w:ascii="宋体" w:hAnsi="宋体" w:eastAsia="宋体" w:cs="宋体"/>
          <w:szCs w:val="24"/>
        </w:rPr>
      </w:pPr>
      <w:r>
        <w:rPr>
          <w:rFonts w:hint="eastAsia" w:ascii="宋体" w:hAnsi="宋体" w:eastAsia="宋体" w:cs="宋体"/>
          <w:szCs w:val="24"/>
          <w:lang w:eastAsia="zh-CN"/>
        </w:rPr>
        <w:t>（二）</w:t>
      </w:r>
      <w:r>
        <w:rPr>
          <w:rFonts w:hint="eastAsia" w:ascii="宋体" w:hAnsi="宋体" w:eastAsia="宋体" w:cs="宋体"/>
          <w:szCs w:val="24"/>
        </w:rPr>
        <w:t>经民政部门确认的</w:t>
      </w:r>
      <w:r>
        <w:rPr>
          <w:rFonts w:hint="eastAsia" w:ascii="宋体" w:hAnsi="宋体" w:eastAsia="宋体" w:cs="宋体"/>
          <w:szCs w:val="24"/>
          <w:u w:val="single"/>
        </w:rPr>
        <w:t>低保家庭（有家庭成员是低保对象）学生</w:t>
      </w:r>
      <w:r>
        <w:rPr>
          <w:rFonts w:hint="eastAsia" w:ascii="宋体" w:hAnsi="宋体" w:eastAsia="宋体" w:cs="宋体"/>
          <w:szCs w:val="24"/>
        </w:rPr>
        <w:t>；</w:t>
      </w:r>
    </w:p>
    <w:p>
      <w:pPr>
        <w:rPr>
          <w:rFonts w:hint="eastAsia" w:ascii="宋体" w:hAnsi="宋体" w:eastAsia="宋体" w:cs="宋体"/>
          <w:szCs w:val="24"/>
        </w:rPr>
      </w:pPr>
      <w:r>
        <w:rPr>
          <w:rFonts w:hint="eastAsia" w:ascii="宋体" w:hAnsi="宋体" w:eastAsia="宋体" w:cs="宋体"/>
          <w:szCs w:val="24"/>
          <w:lang w:eastAsia="zh-CN"/>
        </w:rPr>
        <w:t>（三）</w:t>
      </w:r>
      <w:r>
        <w:rPr>
          <w:rFonts w:hint="eastAsia" w:ascii="宋体" w:hAnsi="宋体" w:eastAsia="宋体" w:cs="宋体"/>
          <w:szCs w:val="24"/>
        </w:rPr>
        <w:t>经民政部门确认的</w:t>
      </w:r>
      <w:r>
        <w:rPr>
          <w:rFonts w:hint="eastAsia" w:ascii="宋体" w:hAnsi="宋体" w:eastAsia="宋体" w:cs="宋体"/>
          <w:szCs w:val="24"/>
          <w:u w:val="single"/>
        </w:rPr>
        <w:t>特困供养学生</w:t>
      </w:r>
      <w:r>
        <w:rPr>
          <w:rFonts w:hint="eastAsia" w:ascii="宋体" w:hAnsi="宋体" w:eastAsia="宋体" w:cs="宋体"/>
          <w:szCs w:val="24"/>
        </w:rPr>
        <w:t>；</w:t>
      </w:r>
    </w:p>
    <w:p>
      <w:pPr>
        <w:rPr>
          <w:rFonts w:hint="eastAsia" w:ascii="宋体" w:hAnsi="宋体" w:eastAsia="宋体" w:cs="宋体"/>
          <w:szCs w:val="24"/>
        </w:rPr>
      </w:pPr>
      <w:r>
        <w:rPr>
          <w:rFonts w:hint="eastAsia" w:ascii="宋体" w:hAnsi="宋体" w:eastAsia="宋体" w:cs="宋体"/>
          <w:szCs w:val="24"/>
          <w:lang w:eastAsia="zh-CN"/>
        </w:rPr>
        <w:t>（四）</w:t>
      </w:r>
      <w:r>
        <w:rPr>
          <w:rFonts w:hint="eastAsia" w:ascii="宋体" w:hAnsi="宋体" w:eastAsia="宋体" w:cs="宋体"/>
          <w:szCs w:val="24"/>
        </w:rPr>
        <w:t>经民政部门确认的</w:t>
      </w:r>
      <w:r>
        <w:rPr>
          <w:rFonts w:hint="eastAsia" w:ascii="宋体" w:hAnsi="宋体" w:eastAsia="宋体" w:cs="宋体"/>
          <w:szCs w:val="24"/>
          <w:u w:val="single"/>
        </w:rPr>
        <w:t>孤儿和事实无人抚养儿童</w:t>
      </w:r>
      <w:r>
        <w:rPr>
          <w:rFonts w:hint="eastAsia" w:ascii="宋体" w:hAnsi="宋体" w:eastAsia="宋体" w:cs="宋体"/>
          <w:szCs w:val="24"/>
        </w:rPr>
        <w:t>；</w:t>
      </w:r>
    </w:p>
    <w:p>
      <w:pPr>
        <w:rPr>
          <w:rFonts w:hint="eastAsia" w:ascii="宋体" w:hAnsi="宋体" w:eastAsia="宋体" w:cs="宋体"/>
          <w:szCs w:val="24"/>
        </w:rPr>
      </w:pPr>
      <w:r>
        <w:rPr>
          <w:rFonts w:hint="eastAsia" w:ascii="宋体" w:hAnsi="宋体" w:eastAsia="宋体" w:cs="宋体"/>
          <w:szCs w:val="24"/>
          <w:lang w:eastAsia="zh-CN"/>
        </w:rPr>
        <w:t>（五）</w:t>
      </w:r>
      <w:r>
        <w:rPr>
          <w:rFonts w:hint="eastAsia" w:ascii="宋体" w:hAnsi="宋体" w:eastAsia="宋体" w:cs="宋体"/>
          <w:szCs w:val="24"/>
        </w:rPr>
        <w:t>经退役军人事务部门确认的</w:t>
      </w:r>
      <w:r>
        <w:rPr>
          <w:rFonts w:hint="eastAsia" w:ascii="宋体" w:hAnsi="宋体" w:eastAsia="宋体" w:cs="宋体"/>
          <w:szCs w:val="24"/>
          <w:u w:val="single"/>
        </w:rPr>
        <w:t>烈士子女</w:t>
      </w:r>
      <w:r>
        <w:rPr>
          <w:rFonts w:hint="eastAsia" w:ascii="宋体" w:hAnsi="宋体" w:eastAsia="宋体" w:cs="宋体"/>
          <w:szCs w:val="24"/>
        </w:rPr>
        <w:t>；</w:t>
      </w:r>
    </w:p>
    <w:p>
      <w:pPr>
        <w:rPr>
          <w:rFonts w:hint="eastAsia" w:ascii="宋体" w:hAnsi="宋体" w:eastAsia="宋体" w:cs="宋体"/>
          <w:szCs w:val="24"/>
        </w:rPr>
      </w:pPr>
      <w:r>
        <w:rPr>
          <w:rFonts w:hint="eastAsia" w:ascii="宋体" w:hAnsi="宋体" w:eastAsia="宋体" w:cs="宋体"/>
          <w:szCs w:val="24"/>
          <w:lang w:eastAsia="zh-CN"/>
        </w:rPr>
        <w:t>（六）</w:t>
      </w:r>
      <w:r>
        <w:rPr>
          <w:rFonts w:hint="eastAsia" w:ascii="宋体" w:hAnsi="宋体" w:eastAsia="宋体" w:cs="宋体"/>
          <w:szCs w:val="24"/>
        </w:rPr>
        <w:t>经残联部门确认的</w:t>
      </w:r>
      <w:r>
        <w:rPr>
          <w:rFonts w:hint="eastAsia" w:ascii="宋体" w:hAnsi="宋体" w:eastAsia="宋体" w:cs="宋体"/>
          <w:szCs w:val="24"/>
          <w:u w:val="single"/>
        </w:rPr>
        <w:t>残疾学生</w:t>
      </w:r>
      <w:r>
        <w:rPr>
          <w:rFonts w:hint="eastAsia" w:ascii="宋体" w:hAnsi="宋体" w:eastAsia="宋体" w:cs="宋体"/>
          <w:szCs w:val="24"/>
        </w:rPr>
        <w:t>；</w:t>
      </w:r>
    </w:p>
    <w:p>
      <w:pPr>
        <w:rPr>
          <w:rFonts w:hint="eastAsia" w:ascii="宋体" w:hAnsi="宋体" w:eastAsia="宋体" w:cs="宋体"/>
          <w:szCs w:val="24"/>
          <w:lang w:val="en-US" w:eastAsia="zh-CN"/>
        </w:rPr>
      </w:pPr>
      <w:r>
        <w:rPr>
          <w:rFonts w:hint="eastAsia" w:ascii="宋体" w:hAnsi="宋体" w:eastAsia="宋体" w:cs="宋体"/>
          <w:szCs w:val="24"/>
          <w:lang w:eastAsia="zh-CN"/>
        </w:rPr>
        <w:t>（七）</w:t>
      </w:r>
      <w:r>
        <w:rPr>
          <w:rFonts w:hint="eastAsia" w:ascii="宋体" w:hAnsi="宋体" w:eastAsia="宋体" w:cs="宋体"/>
          <w:szCs w:val="24"/>
          <w:u w:val="single"/>
        </w:rPr>
        <w:t>其他家庭经济困难学生</w:t>
      </w:r>
      <w:r>
        <w:rPr>
          <w:rFonts w:hint="eastAsia" w:ascii="宋体" w:hAnsi="宋体" w:eastAsia="宋体" w:cs="宋体"/>
          <w:szCs w:val="24"/>
        </w:rPr>
        <w:t>。</w:t>
      </w:r>
    </w:p>
    <w:p>
      <w:pPr>
        <w:rPr>
          <w:rFonts w:hint="eastAsia" w:ascii="宋体" w:hAnsi="宋体" w:eastAsia="宋体" w:cs="宋体"/>
          <w:szCs w:val="24"/>
          <w:lang w:val="en-US" w:eastAsia="zh-CN"/>
        </w:rPr>
      </w:pPr>
      <w:r>
        <w:rPr>
          <w:rFonts w:hint="eastAsia" w:ascii="宋体" w:hAnsi="宋体" w:eastAsia="宋体" w:cs="宋体"/>
          <w:szCs w:val="24"/>
          <w:lang w:val="en-US" w:eastAsia="zh-CN"/>
        </w:rPr>
        <w:t>4.依据</w:t>
      </w:r>
      <w:r>
        <w:rPr>
          <w:rFonts w:hint="eastAsia" w:ascii="宋体" w:hAnsi="宋体" w:eastAsia="宋体" w:cs="宋体"/>
          <w:szCs w:val="24"/>
        </w:rPr>
        <w:t>《</w:t>
      </w:r>
      <w:r>
        <w:rPr>
          <w:rFonts w:hint="eastAsia" w:ascii="宋体" w:hAnsi="宋体" w:eastAsia="宋体" w:cs="宋体"/>
          <w:szCs w:val="24"/>
          <w:lang w:eastAsia="zh-CN"/>
        </w:rPr>
        <w:t>武汉工商学院经济困难学生认定办法</w:t>
      </w:r>
      <w:r>
        <w:rPr>
          <w:rFonts w:hint="eastAsia" w:ascii="宋体" w:hAnsi="宋体" w:eastAsia="宋体" w:cs="宋体"/>
          <w:szCs w:val="24"/>
        </w:rPr>
        <w:t>》</w:t>
      </w:r>
      <w:r>
        <w:rPr>
          <w:rFonts w:hint="eastAsia" w:ascii="宋体" w:hAnsi="宋体" w:eastAsia="宋体" w:cs="宋体"/>
          <w:szCs w:val="24"/>
          <w:lang w:eastAsia="zh-CN"/>
        </w:rPr>
        <w:t>，</w:t>
      </w:r>
      <w:r>
        <w:rPr>
          <w:rFonts w:hint="eastAsia" w:ascii="宋体" w:hAnsi="宋体" w:eastAsia="宋体" w:cs="宋体"/>
          <w:szCs w:val="24"/>
          <w:lang w:val="en-US" w:eastAsia="zh-CN"/>
        </w:rPr>
        <w:t>属于办法第五条</w:t>
      </w:r>
      <w:r>
        <w:rPr>
          <w:rFonts w:hint="eastAsia" w:ascii="宋体" w:hAnsi="宋体" w:eastAsia="宋体" w:cs="宋体"/>
          <w:szCs w:val="24"/>
          <w:u w:val="single"/>
          <w:lang w:val="en-US" w:eastAsia="zh-CN"/>
        </w:rPr>
        <w:t>第一至六类</w:t>
      </w:r>
      <w:r>
        <w:rPr>
          <w:rFonts w:hint="eastAsia" w:ascii="宋体" w:hAnsi="宋体" w:eastAsia="宋体" w:cs="宋体"/>
          <w:szCs w:val="24"/>
          <w:lang w:val="en-US" w:eastAsia="zh-CN"/>
        </w:rPr>
        <w:t>家庭经济困难学生，依据相关部门核发的有效证件，结合“全国学生资助管理信息系统”信息比对情况直接认定，符合条件的应全部纳入家庭经济困难学生数据库，认定为</w:t>
      </w:r>
      <w:r>
        <w:rPr>
          <w:rFonts w:hint="eastAsia" w:ascii="宋体" w:hAnsi="宋体" w:eastAsia="宋体" w:cs="宋体"/>
          <w:szCs w:val="24"/>
          <w:u w:val="single"/>
          <w:lang w:val="en-US" w:eastAsia="zh-CN"/>
        </w:rPr>
        <w:t>特别困难等级</w:t>
      </w:r>
      <w:r>
        <w:rPr>
          <w:rFonts w:hint="eastAsia" w:ascii="宋体" w:hAnsi="宋体" w:eastAsia="宋体" w:cs="宋体"/>
          <w:szCs w:val="24"/>
          <w:lang w:val="en-US" w:eastAsia="zh-CN"/>
        </w:rPr>
        <w:t>；属于办法第五条</w:t>
      </w:r>
      <w:r>
        <w:rPr>
          <w:rFonts w:hint="eastAsia" w:ascii="宋体" w:hAnsi="宋体" w:eastAsia="宋体" w:cs="宋体"/>
          <w:szCs w:val="24"/>
          <w:u w:val="single"/>
          <w:lang w:val="en-US" w:eastAsia="zh-CN"/>
        </w:rPr>
        <w:t>第七类</w:t>
      </w:r>
      <w:r>
        <w:rPr>
          <w:rFonts w:hint="eastAsia" w:ascii="宋体" w:hAnsi="宋体" w:eastAsia="宋体" w:cs="宋体"/>
          <w:szCs w:val="24"/>
          <w:lang w:val="en-US" w:eastAsia="zh-CN"/>
        </w:rPr>
        <w:t>其他家庭经济困难学生，根据</w:t>
      </w:r>
      <w:r>
        <w:rPr>
          <w:rFonts w:hint="eastAsia" w:ascii="宋体" w:hAnsi="宋体" w:eastAsia="宋体" w:cs="宋体"/>
          <w:szCs w:val="24"/>
          <w:u w:val="single"/>
          <w:lang w:val="en-US" w:eastAsia="zh-CN"/>
        </w:rPr>
        <w:t>班级评议小组评议</w:t>
      </w:r>
      <w:r>
        <w:rPr>
          <w:rFonts w:hint="eastAsia" w:ascii="宋体" w:hAnsi="宋体" w:eastAsia="宋体" w:cs="宋体"/>
          <w:szCs w:val="24"/>
          <w:lang w:val="en-US" w:eastAsia="zh-CN"/>
        </w:rPr>
        <w:t>，原则上可认定为</w:t>
      </w:r>
      <w:r>
        <w:rPr>
          <w:rFonts w:hint="eastAsia" w:ascii="宋体" w:hAnsi="宋体" w:eastAsia="宋体" w:cs="宋体"/>
          <w:szCs w:val="24"/>
          <w:u w:val="single"/>
          <w:lang w:val="en-US" w:eastAsia="zh-CN"/>
        </w:rPr>
        <w:t>家庭经济困难或一般困难学生</w:t>
      </w:r>
      <w:r>
        <w:rPr>
          <w:rFonts w:hint="eastAsia" w:ascii="宋体" w:hAnsi="宋体" w:eastAsia="宋体" w:cs="宋体"/>
          <w:szCs w:val="24"/>
          <w:lang w:val="en-US" w:eastAsia="zh-CN"/>
        </w:rPr>
        <w:t>。</w:t>
      </w:r>
    </w:p>
    <w:p>
      <w:pPr>
        <w:rPr>
          <w:rFonts w:hint="eastAsia" w:ascii="宋体" w:hAnsi="宋体" w:eastAsia="宋体" w:cs="宋体"/>
          <w:szCs w:val="24"/>
        </w:rPr>
      </w:pPr>
      <w:r>
        <w:rPr>
          <w:rFonts w:hint="eastAsia" w:ascii="宋体" w:hAnsi="宋体" w:eastAsia="宋体" w:cs="宋体"/>
          <w:szCs w:val="24"/>
          <w:lang w:val="en-US" w:eastAsia="zh-CN"/>
        </w:rPr>
        <w:t>5、</w:t>
      </w:r>
      <w:r>
        <w:rPr>
          <w:rFonts w:hint="eastAsia" w:ascii="宋体" w:hAnsi="宋体" w:eastAsia="宋体" w:cs="宋体"/>
          <w:szCs w:val="24"/>
        </w:rPr>
        <w:t>高校助学贷款包括哪两种模式</w:t>
      </w:r>
      <w:r>
        <w:rPr>
          <w:rFonts w:hint="eastAsia" w:ascii="宋体" w:hAnsi="宋体" w:eastAsia="宋体" w:cs="宋体"/>
          <w:color w:val="FF0000"/>
          <w:szCs w:val="24"/>
          <w:lang w:val="en-US" w:eastAsia="zh-CN"/>
        </w:rPr>
        <w:t>高校国家助学贷款</w:t>
      </w:r>
      <w:r>
        <w:rPr>
          <w:rFonts w:hint="eastAsia" w:ascii="宋体" w:hAnsi="宋体" w:eastAsia="宋体" w:cs="宋体"/>
          <w:szCs w:val="24"/>
        </w:rPr>
        <w:t>、</w:t>
      </w:r>
      <w:r>
        <w:rPr>
          <w:rFonts w:hint="eastAsia" w:ascii="宋体" w:hAnsi="宋体" w:eastAsia="宋体" w:cs="宋体"/>
          <w:color w:val="FF0000"/>
          <w:szCs w:val="24"/>
          <w:lang w:val="en-US" w:eastAsia="zh-CN"/>
        </w:rPr>
        <w:t>生源地信用助学贷款</w:t>
      </w:r>
    </w:p>
    <w:p>
      <w:pPr>
        <w:rPr>
          <w:rFonts w:hint="eastAsia" w:ascii="宋体" w:hAnsi="宋体" w:eastAsia="宋体" w:cs="宋体"/>
          <w:szCs w:val="24"/>
          <w:lang w:eastAsia="zh-CN"/>
        </w:rPr>
      </w:pPr>
      <w:r>
        <w:rPr>
          <w:rFonts w:hint="eastAsia" w:ascii="宋体" w:hAnsi="宋体" w:eastAsia="宋体" w:cs="宋体"/>
          <w:szCs w:val="24"/>
          <w:lang w:val="en-US" w:eastAsia="zh-CN"/>
        </w:rPr>
        <w:t>6、</w:t>
      </w:r>
      <w:r>
        <w:rPr>
          <w:rFonts w:hint="eastAsia" w:ascii="宋体" w:hAnsi="宋体" w:eastAsia="宋体" w:cs="宋体"/>
          <w:szCs w:val="24"/>
        </w:rPr>
        <w:t>因自然灾害、家庭变故、个人患重病等发生临时经济困难，仅靠自身或家庭能力难以克服的学生，可申请认定临时经济困难。</w:t>
      </w:r>
      <w:r>
        <w:rPr>
          <w:rFonts w:hint="eastAsia" w:ascii="宋体" w:hAnsi="宋体" w:eastAsia="宋体" w:cs="宋体"/>
          <w:color w:val="FF0000"/>
          <w:szCs w:val="24"/>
          <w:lang w:eastAsia="zh-CN"/>
        </w:rPr>
        <w:t>（</w:t>
      </w:r>
      <w:r>
        <w:rPr>
          <w:rFonts w:hint="eastAsia" w:ascii="宋体" w:hAnsi="宋体" w:eastAsia="宋体" w:cs="宋体"/>
          <w:color w:val="FF0000"/>
          <w:szCs w:val="24"/>
          <w:lang w:val="en-US" w:eastAsia="zh-CN"/>
        </w:rPr>
        <w:t>对</w:t>
      </w:r>
      <w:r>
        <w:rPr>
          <w:rFonts w:hint="eastAsia" w:ascii="宋体" w:hAnsi="宋体" w:eastAsia="宋体" w:cs="宋体"/>
          <w:color w:val="FF0000"/>
          <w:szCs w:val="24"/>
          <w:lang w:eastAsia="zh-CN"/>
        </w:rPr>
        <w:t>）</w:t>
      </w:r>
    </w:p>
    <w:p>
      <w:pPr>
        <w:rPr>
          <w:rFonts w:hint="eastAsia" w:ascii="宋体" w:hAnsi="宋体" w:eastAsia="宋体" w:cs="宋体"/>
          <w:color w:val="FF0000"/>
          <w:szCs w:val="24"/>
          <w:lang w:val="en-US" w:eastAsia="zh-CN"/>
        </w:rPr>
      </w:pPr>
      <w:r>
        <w:rPr>
          <w:rFonts w:hint="eastAsia" w:ascii="宋体" w:hAnsi="宋体" w:eastAsia="宋体" w:cs="宋体"/>
          <w:szCs w:val="24"/>
          <w:lang w:val="en-US" w:eastAsia="zh-CN"/>
        </w:rPr>
        <w:t>7、</w:t>
      </w:r>
      <w:r>
        <w:rPr>
          <w:rFonts w:hint="eastAsia" w:ascii="宋体" w:hAnsi="宋体" w:eastAsia="宋体" w:cs="宋体"/>
          <w:szCs w:val="24"/>
        </w:rPr>
        <w:t>直接招收为士官的高校学生国家资助的申请审批程序可以简化，只需高校审核通过即可。</w:t>
      </w:r>
      <w:r>
        <w:rPr>
          <w:rFonts w:hint="eastAsia" w:ascii="宋体" w:hAnsi="宋体" w:eastAsia="宋体" w:cs="宋体"/>
          <w:color w:val="FF0000"/>
          <w:szCs w:val="24"/>
          <w:lang w:val="en-US" w:eastAsia="zh-CN"/>
        </w:rPr>
        <w:t>(错)</w:t>
      </w:r>
    </w:p>
    <w:p>
      <w:pPr>
        <w:rPr>
          <w:rFonts w:hint="eastAsia" w:ascii="宋体" w:hAnsi="宋体" w:eastAsia="宋体" w:cs="宋体"/>
          <w:color w:val="FF0000"/>
          <w:szCs w:val="24"/>
        </w:rPr>
      </w:pPr>
      <w:r>
        <w:rPr>
          <w:rFonts w:hint="eastAsia" w:ascii="宋体" w:hAnsi="宋体" w:eastAsia="宋体" w:cs="宋体"/>
          <w:szCs w:val="24"/>
          <w:lang w:val="en-US" w:eastAsia="zh-CN"/>
        </w:rPr>
        <w:t>8、</w:t>
      </w:r>
      <w:r>
        <w:rPr>
          <w:rFonts w:hint="eastAsia" w:ascii="宋体" w:hAnsi="宋体" w:eastAsia="宋体" w:cs="宋体"/>
          <w:szCs w:val="24"/>
        </w:rPr>
        <w:t>同一学年内，申请</w:t>
      </w:r>
      <w:r>
        <w:rPr>
          <w:rFonts w:hint="eastAsia" w:ascii="宋体" w:hAnsi="宋体" w:eastAsia="宋体" w:cs="宋体"/>
          <w:szCs w:val="24"/>
          <w:lang w:eastAsia="zh-CN"/>
        </w:rPr>
        <w:t>国家</w:t>
      </w:r>
      <w:r>
        <w:rPr>
          <w:rFonts w:hint="eastAsia" w:ascii="宋体" w:hAnsi="宋体" w:eastAsia="宋体" w:cs="宋体"/>
          <w:szCs w:val="24"/>
        </w:rPr>
        <w:t>奖学金的学生可以同时申请并获得国家励志奖学金但不能同时申请并获得国家</w:t>
      </w:r>
      <w:r>
        <w:rPr>
          <w:rFonts w:hint="eastAsia" w:ascii="宋体" w:hAnsi="宋体" w:eastAsia="宋体" w:cs="宋体"/>
          <w:szCs w:val="24"/>
          <w:lang w:eastAsia="zh-CN"/>
        </w:rPr>
        <w:t>助</w:t>
      </w:r>
      <w:r>
        <w:rPr>
          <w:rFonts w:hint="eastAsia" w:ascii="宋体" w:hAnsi="宋体" w:eastAsia="宋体" w:cs="宋体"/>
          <w:szCs w:val="24"/>
        </w:rPr>
        <w:t>学金</w:t>
      </w:r>
      <w:r>
        <w:rPr>
          <w:rFonts w:hint="eastAsia" w:ascii="宋体" w:hAnsi="宋体" w:eastAsia="宋体" w:cs="宋体"/>
          <w:color w:val="FF0000"/>
          <w:szCs w:val="24"/>
        </w:rPr>
        <w:t>（</w:t>
      </w:r>
      <w:r>
        <w:rPr>
          <w:rFonts w:hint="eastAsia" w:ascii="宋体" w:hAnsi="宋体" w:eastAsia="宋体" w:cs="宋体"/>
          <w:color w:val="FF0000"/>
          <w:szCs w:val="24"/>
          <w:lang w:val="en-US" w:eastAsia="zh-CN"/>
        </w:rPr>
        <w:t>错</w:t>
      </w:r>
      <w:r>
        <w:rPr>
          <w:rFonts w:hint="eastAsia" w:ascii="宋体" w:hAnsi="宋体" w:eastAsia="宋体" w:cs="宋体"/>
          <w:color w:val="FF0000"/>
          <w:szCs w:val="24"/>
        </w:rPr>
        <w:t>）</w:t>
      </w:r>
    </w:p>
    <w:p>
      <w:pPr>
        <w:rPr>
          <w:rFonts w:hint="eastAsia" w:ascii="宋体" w:hAnsi="宋体" w:eastAsia="宋体" w:cs="宋体"/>
          <w:szCs w:val="24"/>
        </w:rPr>
      </w:pPr>
      <w:r>
        <w:rPr>
          <w:rFonts w:hint="eastAsia" w:ascii="宋体" w:hAnsi="宋体" w:eastAsia="宋体" w:cs="宋体"/>
          <w:szCs w:val="24"/>
          <w:lang w:val="en-US" w:eastAsia="zh-CN"/>
        </w:rPr>
        <w:t>9、生源地贷款中，</w:t>
      </w:r>
      <w:r>
        <w:rPr>
          <w:rFonts w:hint="eastAsia" w:ascii="宋体" w:hAnsi="宋体" w:eastAsia="宋体" w:cs="宋体"/>
          <w:szCs w:val="24"/>
        </w:rPr>
        <w:t>未按签订合同约定使用贷款的，国家开发银行将收回全部贷款</w:t>
      </w:r>
      <w:r>
        <w:rPr>
          <w:rFonts w:hint="eastAsia" w:ascii="宋体" w:hAnsi="宋体" w:eastAsia="宋体" w:cs="宋体"/>
          <w:color w:val="FF0000"/>
          <w:szCs w:val="24"/>
        </w:rPr>
        <w:t>（</w:t>
      </w:r>
      <w:r>
        <w:rPr>
          <w:rFonts w:hint="eastAsia" w:ascii="宋体" w:hAnsi="宋体" w:eastAsia="宋体" w:cs="宋体"/>
          <w:color w:val="FF0000"/>
          <w:szCs w:val="24"/>
          <w:lang w:val="en-US" w:eastAsia="zh-CN"/>
        </w:rPr>
        <w:t>对</w:t>
      </w:r>
      <w:r>
        <w:rPr>
          <w:rFonts w:hint="eastAsia" w:ascii="宋体" w:hAnsi="宋体" w:eastAsia="宋体" w:cs="宋体"/>
          <w:color w:val="FF0000"/>
          <w:szCs w:val="24"/>
        </w:rPr>
        <w:t>）</w:t>
      </w:r>
    </w:p>
    <w:p>
      <w:pPr>
        <w:rPr>
          <w:rFonts w:hint="eastAsia" w:ascii="宋体" w:hAnsi="宋体" w:eastAsia="宋体" w:cs="宋体"/>
          <w:szCs w:val="24"/>
        </w:rPr>
      </w:pPr>
      <w:r>
        <w:rPr>
          <w:rFonts w:hint="eastAsia" w:ascii="宋体" w:hAnsi="宋体" w:eastAsia="宋体" w:cs="宋体"/>
          <w:szCs w:val="24"/>
          <w:lang w:val="en-US" w:eastAsia="zh-CN"/>
        </w:rPr>
        <w:t>10、生源地贷款还款中，</w:t>
      </w:r>
      <w:r>
        <w:rPr>
          <w:rFonts w:hint="eastAsia" w:ascii="宋体" w:hAnsi="宋体" w:eastAsia="宋体" w:cs="宋体"/>
          <w:szCs w:val="24"/>
        </w:rPr>
        <w:t>正常情况下，在贷款期限的最后一年还款日期为9月20日</w:t>
      </w:r>
      <w:r>
        <w:rPr>
          <w:rFonts w:hint="eastAsia" w:ascii="宋体" w:hAnsi="宋体" w:eastAsia="宋体" w:cs="宋体"/>
          <w:color w:val="FF0000"/>
          <w:szCs w:val="24"/>
        </w:rPr>
        <w:t>（</w:t>
      </w:r>
      <w:r>
        <w:rPr>
          <w:rFonts w:hint="eastAsia" w:ascii="宋体" w:hAnsi="宋体" w:eastAsia="宋体" w:cs="宋体"/>
          <w:color w:val="FF0000"/>
          <w:szCs w:val="24"/>
          <w:lang w:val="en-US" w:eastAsia="zh-CN"/>
        </w:rPr>
        <w:t>对</w:t>
      </w:r>
      <w:r>
        <w:rPr>
          <w:rFonts w:hint="eastAsia" w:ascii="宋体" w:hAnsi="宋体" w:eastAsia="宋体" w:cs="宋体"/>
          <w:color w:val="FF0000"/>
          <w:szCs w:val="24"/>
        </w:rPr>
        <w:t>）</w:t>
      </w:r>
    </w:p>
    <w:p>
      <w:pPr>
        <w:rPr>
          <w:rFonts w:hint="eastAsia" w:ascii="宋体" w:hAnsi="宋体" w:eastAsia="宋体" w:cs="宋体"/>
          <w:color w:val="FF0000"/>
          <w:szCs w:val="24"/>
        </w:rPr>
      </w:pPr>
      <w:r>
        <w:rPr>
          <w:rFonts w:hint="eastAsia" w:ascii="宋体" w:hAnsi="宋体" w:eastAsia="宋体" w:cs="宋体"/>
          <w:szCs w:val="24"/>
          <w:lang w:val="en-US" w:eastAsia="zh-CN"/>
        </w:rPr>
        <w:t>11、生源地贷款还款中，</w:t>
      </w:r>
      <w:r>
        <w:rPr>
          <w:rFonts w:hint="eastAsia" w:ascii="宋体" w:hAnsi="宋体" w:eastAsia="宋体" w:cs="宋体"/>
          <w:szCs w:val="24"/>
        </w:rPr>
        <w:t>按还款协议进入还款期后，连续一年拖欠还款</w:t>
      </w:r>
      <w:r>
        <w:rPr>
          <w:rFonts w:hint="eastAsia" w:ascii="宋体" w:hAnsi="宋体" w:eastAsia="宋体" w:cs="宋体"/>
          <w:szCs w:val="24"/>
          <w:lang w:eastAsia="zh-CN"/>
        </w:rPr>
        <w:t>，</w:t>
      </w:r>
      <w:r>
        <w:rPr>
          <w:rFonts w:hint="eastAsia" w:ascii="宋体" w:hAnsi="宋体" w:eastAsia="宋体" w:cs="宋体"/>
          <w:szCs w:val="24"/>
        </w:rPr>
        <w:t>且不与银行主动联系的借款学生，有关行政管理部门和银行将通过新闻媒体和网络等信息渠道公布其姓名、公民身份证号码、毕业学习及具体违约行为等信息</w:t>
      </w:r>
      <w:r>
        <w:rPr>
          <w:rFonts w:hint="eastAsia" w:ascii="宋体" w:hAnsi="宋体" w:eastAsia="宋体" w:cs="宋体"/>
          <w:color w:val="FF0000"/>
          <w:szCs w:val="24"/>
        </w:rPr>
        <w:t>（</w:t>
      </w:r>
      <w:r>
        <w:rPr>
          <w:rFonts w:hint="eastAsia" w:ascii="宋体" w:hAnsi="宋体" w:eastAsia="宋体" w:cs="宋体"/>
          <w:color w:val="FF0000"/>
          <w:szCs w:val="24"/>
          <w:lang w:val="en-US" w:eastAsia="zh-CN"/>
        </w:rPr>
        <w:t>对</w:t>
      </w:r>
      <w:r>
        <w:rPr>
          <w:rFonts w:hint="eastAsia" w:ascii="宋体" w:hAnsi="宋体" w:eastAsia="宋体" w:cs="宋体"/>
          <w:color w:val="FF0000"/>
          <w:szCs w:val="24"/>
        </w:rPr>
        <w:t>）</w:t>
      </w:r>
    </w:p>
    <w:p>
      <w:pPr>
        <w:rPr>
          <w:rFonts w:hint="eastAsia" w:ascii="宋体" w:hAnsi="宋体" w:eastAsia="宋体" w:cs="宋体"/>
          <w:b/>
          <w:bCs/>
          <w:color w:val="FF0000"/>
          <w:sz w:val="24"/>
          <w:szCs w:val="32"/>
        </w:rPr>
      </w:pPr>
    </w:p>
    <w:p>
      <w:pPr>
        <w:jc w:val="center"/>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服兵役政策</w:t>
      </w:r>
    </w:p>
    <w:p>
      <w:pPr>
        <w:rPr>
          <w:rFonts w:hint="eastAsia" w:ascii="宋体" w:hAnsi="宋体" w:eastAsia="宋体" w:cs="宋体"/>
          <w:szCs w:val="24"/>
        </w:rPr>
      </w:pPr>
    </w:p>
    <w:p>
      <w:pPr>
        <w:rPr>
          <w:rFonts w:hint="eastAsia" w:ascii="宋体" w:hAnsi="宋体" w:eastAsia="宋体" w:cs="宋体"/>
          <w:szCs w:val="24"/>
        </w:rPr>
      </w:pPr>
      <w:r>
        <w:rPr>
          <w:rFonts w:hint="eastAsia" w:ascii="宋体" w:hAnsi="宋体" w:eastAsia="宋体" w:cs="宋体"/>
          <w:szCs w:val="24"/>
        </w:rPr>
        <w:t>1.服兵役之后，退役复学需要提交的材料</w:t>
      </w:r>
      <w:r>
        <w:rPr>
          <w:rFonts w:hint="eastAsia" w:ascii="宋体" w:hAnsi="宋体" w:eastAsia="宋体" w:cs="宋体"/>
          <w:color w:val="FF0000"/>
          <w:szCs w:val="24"/>
        </w:rPr>
        <w:t>（A</w:t>
      </w:r>
      <w:r>
        <w:rPr>
          <w:rFonts w:hint="eastAsia" w:ascii="宋体" w:hAnsi="宋体" w:eastAsia="宋体" w:cs="宋体"/>
          <w:color w:val="FF0000"/>
          <w:szCs w:val="24"/>
          <w:lang w:val="en-US" w:eastAsia="zh-CN"/>
        </w:rPr>
        <w:t>D</w:t>
      </w:r>
      <w:r>
        <w:rPr>
          <w:rFonts w:hint="eastAsia" w:ascii="宋体" w:hAnsi="宋体" w:eastAsia="宋体" w:cs="宋体"/>
          <w:color w:val="FF0000"/>
          <w:szCs w:val="24"/>
        </w:rPr>
        <w:t>）</w:t>
      </w:r>
    </w:p>
    <w:p>
      <w:pPr>
        <w:ind w:firstLine="210" w:firstLineChars="100"/>
        <w:rPr>
          <w:rFonts w:hint="eastAsia" w:ascii="宋体" w:hAnsi="宋体" w:eastAsia="宋体" w:cs="宋体"/>
          <w:szCs w:val="24"/>
        </w:rPr>
      </w:pPr>
      <w:r>
        <w:rPr>
          <w:rFonts w:hint="eastAsia" w:ascii="宋体" w:hAnsi="宋体" w:eastAsia="宋体" w:cs="宋体"/>
          <w:szCs w:val="24"/>
        </w:rPr>
        <w:t xml:space="preserve">A.退役证复印件    </w:t>
      </w:r>
    </w:p>
    <w:p>
      <w:pPr>
        <w:ind w:firstLine="210" w:firstLineChars="100"/>
        <w:rPr>
          <w:rFonts w:hint="eastAsia" w:ascii="宋体" w:hAnsi="宋体" w:eastAsia="宋体" w:cs="宋体"/>
          <w:szCs w:val="24"/>
        </w:rPr>
      </w:pPr>
      <w:r>
        <w:rPr>
          <w:rFonts w:hint="eastAsia" w:ascii="宋体" w:hAnsi="宋体" w:eastAsia="宋体" w:cs="宋体"/>
          <w:szCs w:val="24"/>
        </w:rPr>
        <w:t xml:space="preserve">B.学生证    </w:t>
      </w:r>
    </w:p>
    <w:p>
      <w:pPr>
        <w:ind w:firstLine="210" w:firstLineChars="100"/>
        <w:rPr>
          <w:rFonts w:hint="eastAsia" w:ascii="宋体" w:hAnsi="宋体" w:eastAsia="宋体" w:cs="宋体"/>
          <w:szCs w:val="24"/>
        </w:rPr>
      </w:pPr>
      <w:r>
        <w:rPr>
          <w:rFonts w:hint="eastAsia" w:ascii="宋体" w:hAnsi="宋体" w:eastAsia="宋体" w:cs="宋体"/>
          <w:szCs w:val="24"/>
        </w:rPr>
        <w:t>C.</w:t>
      </w:r>
      <w:r>
        <w:rPr>
          <w:rFonts w:hint="eastAsia" w:ascii="宋体" w:hAnsi="宋体" w:eastAsia="宋体" w:cs="宋体"/>
          <w:szCs w:val="24"/>
          <w:lang w:eastAsia="zh-CN"/>
        </w:rPr>
        <w:t>身</w:t>
      </w:r>
      <w:r>
        <w:rPr>
          <w:rFonts w:hint="eastAsia" w:ascii="宋体" w:hAnsi="宋体" w:eastAsia="宋体" w:cs="宋体"/>
          <w:szCs w:val="24"/>
        </w:rPr>
        <w:t>份证</w:t>
      </w:r>
    </w:p>
    <w:p>
      <w:pPr>
        <w:ind w:firstLine="210" w:firstLineChars="100"/>
        <w:rPr>
          <w:rFonts w:hint="default" w:ascii="宋体" w:hAnsi="宋体" w:eastAsia="宋体" w:cs="宋体"/>
          <w:szCs w:val="24"/>
          <w:lang w:val="en-US" w:eastAsia="zh-CN"/>
        </w:rPr>
      </w:pPr>
      <w:r>
        <w:rPr>
          <w:rFonts w:hint="eastAsia" w:ascii="宋体" w:hAnsi="宋体" w:eastAsia="宋体" w:cs="宋体"/>
          <w:szCs w:val="24"/>
          <w:lang w:val="en-US" w:eastAsia="zh-CN"/>
        </w:rPr>
        <w:t>D.退役复学校内红头文件复印件</w:t>
      </w:r>
    </w:p>
    <w:p>
      <w:pPr>
        <w:rPr>
          <w:rFonts w:hint="eastAsia" w:ascii="宋体" w:hAnsi="宋体" w:eastAsia="宋体" w:cs="宋体"/>
          <w:szCs w:val="24"/>
        </w:rPr>
      </w:pPr>
      <w:r>
        <w:rPr>
          <w:rFonts w:hint="eastAsia" w:ascii="宋体" w:hAnsi="宋体" w:eastAsia="宋体" w:cs="宋体"/>
          <w:szCs w:val="24"/>
          <w:lang w:val="en-US" w:eastAsia="zh-CN"/>
        </w:rPr>
        <w:t>2</w:t>
      </w:r>
      <w:r>
        <w:rPr>
          <w:rFonts w:hint="eastAsia" w:ascii="宋体" w:hAnsi="宋体" w:eastAsia="宋体" w:cs="宋体"/>
          <w:szCs w:val="24"/>
        </w:rPr>
        <w:t>.义务兵役期限</w:t>
      </w:r>
      <w:r>
        <w:rPr>
          <w:rFonts w:hint="eastAsia" w:ascii="宋体" w:hAnsi="宋体" w:eastAsia="宋体" w:cs="宋体"/>
          <w:color w:val="FF0000"/>
          <w:szCs w:val="24"/>
        </w:rPr>
        <w:t>（A）</w:t>
      </w:r>
    </w:p>
    <w:p>
      <w:pPr>
        <w:ind w:firstLine="210" w:firstLineChars="100"/>
        <w:rPr>
          <w:rFonts w:hint="eastAsia" w:ascii="宋体" w:hAnsi="宋体" w:eastAsia="宋体" w:cs="宋体"/>
          <w:szCs w:val="24"/>
        </w:rPr>
      </w:pPr>
      <w:r>
        <w:rPr>
          <w:rFonts w:hint="eastAsia" w:ascii="宋体" w:hAnsi="宋体" w:eastAsia="宋体" w:cs="宋体"/>
          <w:szCs w:val="24"/>
        </w:rPr>
        <w:t xml:space="preserve">A.2年     </w:t>
      </w:r>
    </w:p>
    <w:p>
      <w:pPr>
        <w:ind w:firstLine="210" w:firstLineChars="100"/>
        <w:rPr>
          <w:rFonts w:hint="eastAsia" w:ascii="宋体" w:hAnsi="宋体" w:eastAsia="宋体" w:cs="宋体"/>
          <w:szCs w:val="24"/>
        </w:rPr>
      </w:pPr>
      <w:r>
        <w:rPr>
          <w:rFonts w:hint="eastAsia" w:ascii="宋体" w:hAnsi="宋体" w:eastAsia="宋体" w:cs="宋体"/>
          <w:szCs w:val="24"/>
        </w:rPr>
        <w:t xml:space="preserve">B.3年     </w:t>
      </w:r>
    </w:p>
    <w:p>
      <w:pPr>
        <w:ind w:firstLine="210" w:firstLineChars="100"/>
        <w:rPr>
          <w:rFonts w:hint="eastAsia" w:ascii="宋体" w:hAnsi="宋体" w:eastAsia="宋体" w:cs="宋体"/>
          <w:szCs w:val="24"/>
        </w:rPr>
      </w:pPr>
      <w:r>
        <w:rPr>
          <w:rFonts w:hint="eastAsia" w:ascii="宋体" w:hAnsi="宋体" w:eastAsia="宋体" w:cs="宋体"/>
          <w:szCs w:val="24"/>
        </w:rPr>
        <w:t>C4.年</w:t>
      </w:r>
    </w:p>
    <w:p>
      <w:pPr>
        <w:rPr>
          <w:rFonts w:hint="eastAsia" w:ascii="宋体" w:hAnsi="宋体" w:eastAsia="宋体" w:cs="宋体"/>
          <w:szCs w:val="24"/>
        </w:rPr>
      </w:pPr>
      <w:r>
        <w:rPr>
          <w:rFonts w:hint="eastAsia" w:ascii="宋体" w:hAnsi="宋体" w:eastAsia="宋体" w:cs="宋体"/>
          <w:szCs w:val="24"/>
          <w:lang w:val="en-US" w:eastAsia="zh-CN"/>
        </w:rPr>
        <w:t>3</w:t>
      </w:r>
      <w:r>
        <w:rPr>
          <w:rFonts w:hint="eastAsia" w:ascii="宋体" w:hAnsi="宋体" w:eastAsia="宋体" w:cs="宋体"/>
          <w:szCs w:val="24"/>
        </w:rPr>
        <w:t>.大学生入伍之后学籍</w:t>
      </w:r>
      <w:r>
        <w:rPr>
          <w:rFonts w:hint="eastAsia" w:ascii="宋体" w:hAnsi="宋体" w:eastAsia="宋体" w:cs="宋体"/>
          <w:color w:val="FF0000"/>
          <w:szCs w:val="24"/>
        </w:rPr>
        <w:t>（C）</w:t>
      </w:r>
    </w:p>
    <w:p>
      <w:pPr>
        <w:ind w:firstLine="210" w:firstLineChars="100"/>
        <w:rPr>
          <w:rFonts w:hint="eastAsia" w:ascii="宋体" w:hAnsi="宋体" w:eastAsia="宋体" w:cs="宋体"/>
          <w:szCs w:val="24"/>
        </w:rPr>
      </w:pPr>
      <w:r>
        <w:rPr>
          <w:rFonts w:hint="eastAsia" w:ascii="宋体" w:hAnsi="宋体" w:eastAsia="宋体" w:cs="宋体"/>
          <w:szCs w:val="24"/>
        </w:rPr>
        <w:t xml:space="preserve">A.跟随     </w:t>
      </w:r>
    </w:p>
    <w:p>
      <w:pPr>
        <w:ind w:firstLine="210" w:firstLineChars="100"/>
        <w:rPr>
          <w:rFonts w:hint="eastAsia" w:ascii="宋体" w:hAnsi="宋体" w:eastAsia="宋体" w:cs="宋体"/>
          <w:szCs w:val="24"/>
        </w:rPr>
      </w:pPr>
      <w:r>
        <w:rPr>
          <w:rFonts w:hint="eastAsia" w:ascii="宋体" w:hAnsi="宋体" w:eastAsia="宋体" w:cs="宋体"/>
          <w:szCs w:val="24"/>
        </w:rPr>
        <w:t xml:space="preserve">B.取消     </w:t>
      </w:r>
    </w:p>
    <w:p>
      <w:pPr>
        <w:ind w:firstLine="210" w:firstLineChars="100"/>
        <w:rPr>
          <w:rFonts w:hint="eastAsia" w:ascii="宋体" w:hAnsi="宋体" w:eastAsia="宋体" w:cs="宋体"/>
          <w:szCs w:val="24"/>
        </w:rPr>
      </w:pPr>
      <w:r>
        <w:rPr>
          <w:rFonts w:hint="eastAsia" w:ascii="宋体" w:hAnsi="宋体" w:eastAsia="宋体" w:cs="宋体"/>
          <w:szCs w:val="24"/>
        </w:rPr>
        <w:t>C.保留</w:t>
      </w:r>
    </w:p>
    <w:p>
      <w:pPr>
        <w:rPr>
          <w:rFonts w:hint="eastAsia" w:ascii="宋体" w:hAnsi="宋体" w:eastAsia="宋体" w:cs="宋体"/>
          <w:szCs w:val="24"/>
        </w:rPr>
      </w:pPr>
      <w:r>
        <w:rPr>
          <w:rFonts w:hint="eastAsia" w:ascii="宋体" w:hAnsi="宋体" w:eastAsia="宋体" w:cs="宋体"/>
          <w:szCs w:val="24"/>
          <w:lang w:val="en-US" w:eastAsia="zh-CN"/>
        </w:rPr>
        <w:t>4</w:t>
      </w:r>
      <w:r>
        <w:rPr>
          <w:rFonts w:hint="eastAsia" w:ascii="宋体" w:hAnsi="宋体" w:eastAsia="宋体" w:cs="宋体"/>
          <w:szCs w:val="24"/>
        </w:rPr>
        <w:t>.中国公民都有</w:t>
      </w:r>
      <w:r>
        <w:rPr>
          <w:rFonts w:hint="eastAsia" w:ascii="宋体" w:hAnsi="宋体" w:eastAsia="宋体" w:cs="宋体"/>
          <w:color w:val="FF0000"/>
          <w:szCs w:val="24"/>
        </w:rPr>
        <w:t>（B）</w:t>
      </w:r>
      <w:r>
        <w:rPr>
          <w:rFonts w:hint="eastAsia" w:ascii="宋体" w:hAnsi="宋体" w:eastAsia="宋体" w:cs="宋体"/>
          <w:szCs w:val="24"/>
        </w:rPr>
        <w:t>依照法律规定服兵役</w:t>
      </w:r>
    </w:p>
    <w:p>
      <w:pPr>
        <w:ind w:firstLine="210" w:firstLineChars="100"/>
        <w:rPr>
          <w:rFonts w:hint="eastAsia" w:ascii="宋体" w:hAnsi="宋体" w:eastAsia="宋体" w:cs="宋体"/>
          <w:szCs w:val="24"/>
        </w:rPr>
      </w:pPr>
      <w:r>
        <w:rPr>
          <w:rFonts w:hint="eastAsia" w:ascii="宋体" w:hAnsi="宋体" w:eastAsia="宋体" w:cs="宋体"/>
          <w:szCs w:val="24"/>
        </w:rPr>
        <w:t xml:space="preserve">A.责任     </w:t>
      </w:r>
    </w:p>
    <w:p>
      <w:pPr>
        <w:ind w:firstLine="210" w:firstLineChars="100"/>
        <w:rPr>
          <w:rFonts w:hint="eastAsia" w:ascii="宋体" w:hAnsi="宋体" w:eastAsia="宋体" w:cs="宋体"/>
          <w:szCs w:val="24"/>
        </w:rPr>
      </w:pPr>
      <w:r>
        <w:rPr>
          <w:rFonts w:hint="eastAsia" w:ascii="宋体" w:hAnsi="宋体" w:eastAsia="宋体" w:cs="宋体"/>
          <w:szCs w:val="24"/>
        </w:rPr>
        <w:t xml:space="preserve">B.义务      </w:t>
      </w:r>
    </w:p>
    <w:p>
      <w:pPr>
        <w:ind w:firstLine="210" w:firstLineChars="100"/>
        <w:rPr>
          <w:rFonts w:hint="eastAsia" w:ascii="宋体" w:hAnsi="宋体" w:eastAsia="宋体" w:cs="宋体"/>
          <w:szCs w:val="24"/>
        </w:rPr>
      </w:pPr>
      <w:r>
        <w:rPr>
          <w:rFonts w:hint="eastAsia" w:ascii="宋体" w:hAnsi="宋体" w:eastAsia="宋体" w:cs="宋体"/>
          <w:szCs w:val="24"/>
        </w:rPr>
        <w:t>C.权力</w:t>
      </w:r>
    </w:p>
    <w:p>
      <w:pPr>
        <w:rPr>
          <w:rFonts w:hint="eastAsia" w:ascii="宋体" w:hAnsi="宋体" w:eastAsia="宋体" w:cs="宋体"/>
          <w:szCs w:val="24"/>
        </w:rPr>
      </w:pPr>
      <w:r>
        <w:rPr>
          <w:rFonts w:hint="eastAsia" w:ascii="宋体" w:hAnsi="宋体" w:eastAsia="宋体" w:cs="宋体"/>
          <w:szCs w:val="24"/>
          <w:lang w:val="en-US" w:eastAsia="zh-CN"/>
        </w:rPr>
        <w:t>5</w:t>
      </w:r>
      <w:r>
        <w:rPr>
          <w:rFonts w:hint="eastAsia" w:ascii="宋体" w:hAnsi="宋体" w:eastAsia="宋体" w:cs="宋体"/>
          <w:szCs w:val="24"/>
        </w:rPr>
        <w:t>.获得国家助学贷款的在校生应召入伍之后，资助金将</w:t>
      </w:r>
      <w:r>
        <w:rPr>
          <w:rFonts w:hint="eastAsia" w:ascii="宋体" w:hAnsi="宋体" w:eastAsia="宋体" w:cs="宋体"/>
          <w:color w:val="FF0000"/>
          <w:szCs w:val="24"/>
        </w:rPr>
        <w:t>（A）</w:t>
      </w:r>
      <w:r>
        <w:rPr>
          <w:rFonts w:hint="eastAsia" w:ascii="宋体" w:hAnsi="宋体" w:eastAsia="宋体" w:cs="宋体"/>
          <w:szCs w:val="24"/>
        </w:rPr>
        <w:t>发放</w:t>
      </w:r>
    </w:p>
    <w:p>
      <w:pPr>
        <w:ind w:firstLine="210" w:firstLineChars="100"/>
        <w:rPr>
          <w:rFonts w:hint="eastAsia" w:ascii="宋体" w:hAnsi="宋体" w:eastAsia="宋体" w:cs="宋体"/>
          <w:szCs w:val="24"/>
        </w:rPr>
      </w:pPr>
      <w:r>
        <w:rPr>
          <w:rFonts w:hint="eastAsia" w:ascii="宋体" w:hAnsi="宋体" w:eastAsia="宋体" w:cs="宋体"/>
          <w:szCs w:val="24"/>
        </w:rPr>
        <w:t xml:space="preserve">A.停止     </w:t>
      </w:r>
    </w:p>
    <w:p>
      <w:pPr>
        <w:ind w:firstLine="210" w:firstLineChars="100"/>
        <w:rPr>
          <w:rFonts w:hint="eastAsia" w:ascii="宋体" w:hAnsi="宋体" w:eastAsia="宋体" w:cs="宋体"/>
          <w:szCs w:val="24"/>
        </w:rPr>
      </w:pPr>
      <w:r>
        <w:rPr>
          <w:rFonts w:hint="eastAsia" w:ascii="宋体" w:hAnsi="宋体" w:eastAsia="宋体" w:cs="宋体"/>
          <w:szCs w:val="24"/>
        </w:rPr>
        <w:t xml:space="preserve">B.延缓     </w:t>
      </w:r>
    </w:p>
    <w:p>
      <w:pPr>
        <w:ind w:firstLine="210" w:firstLineChars="100"/>
        <w:rPr>
          <w:rFonts w:hint="eastAsia" w:ascii="宋体" w:hAnsi="宋体" w:eastAsia="宋体" w:cs="宋体"/>
          <w:szCs w:val="24"/>
        </w:rPr>
      </w:pPr>
      <w:r>
        <w:rPr>
          <w:rFonts w:hint="eastAsia" w:ascii="宋体" w:hAnsi="宋体" w:eastAsia="宋体" w:cs="宋体"/>
          <w:szCs w:val="24"/>
        </w:rPr>
        <w:t>C.继续</w:t>
      </w:r>
    </w:p>
    <w:p>
      <w:pPr>
        <w:rPr>
          <w:rFonts w:hint="eastAsia" w:ascii="宋体" w:hAnsi="宋体" w:eastAsia="宋体" w:cs="宋体"/>
          <w:szCs w:val="24"/>
        </w:rPr>
      </w:pPr>
    </w:p>
    <w:p>
      <w:pPr>
        <w:rPr>
          <w:rFonts w:hint="eastAsia" w:ascii="宋体" w:hAnsi="宋体" w:eastAsia="宋体" w:cs="宋体"/>
          <w:b/>
          <w:bCs/>
          <w:szCs w:val="24"/>
          <w:lang w:eastAsia="zh-CN"/>
        </w:rPr>
      </w:pPr>
      <w:r>
        <w:rPr>
          <w:rFonts w:hint="eastAsia" w:ascii="宋体" w:hAnsi="宋体" w:eastAsia="宋体" w:cs="宋体"/>
          <w:b/>
          <w:bCs/>
          <w:szCs w:val="24"/>
          <w:lang w:eastAsia="zh-CN"/>
        </w:rPr>
        <w:t>填空</w:t>
      </w:r>
    </w:p>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服兵役教育资助中，</w:t>
      </w:r>
      <w:r>
        <w:rPr>
          <w:rFonts w:hint="eastAsia" w:ascii="宋体" w:hAnsi="宋体" w:eastAsia="宋体" w:cs="宋体"/>
          <w:sz w:val="21"/>
          <w:szCs w:val="21"/>
        </w:rPr>
        <w:t>三种我校学生不享受以上国家资助的是</w:t>
      </w:r>
    </w:p>
    <w:p>
      <w:pPr>
        <w:spacing w:line="360" w:lineRule="auto"/>
        <w:rPr>
          <w:rFonts w:hint="eastAsia" w:ascii="宋体" w:hAnsi="宋体" w:eastAsia="宋体" w:cs="宋体"/>
          <w:color w:val="FF0000"/>
          <w:sz w:val="21"/>
          <w:szCs w:val="21"/>
          <w:u w:val="single"/>
        </w:rPr>
      </w:pPr>
      <w:r>
        <w:rPr>
          <w:rFonts w:hint="eastAsia" w:ascii="宋体" w:hAnsi="宋体" w:eastAsia="宋体" w:cs="宋体"/>
          <w:color w:val="FF0000"/>
          <w:sz w:val="21"/>
          <w:szCs w:val="21"/>
          <w:u w:val="single"/>
        </w:rPr>
        <w:t>(1) 在校期间已通过其他方式免除全部学费的学生；</w:t>
      </w:r>
    </w:p>
    <w:p>
      <w:pPr>
        <w:spacing w:line="360" w:lineRule="auto"/>
        <w:rPr>
          <w:rFonts w:hint="eastAsia" w:ascii="宋体" w:hAnsi="宋体" w:eastAsia="宋体" w:cs="宋体"/>
          <w:color w:val="FF0000"/>
          <w:sz w:val="21"/>
          <w:szCs w:val="21"/>
          <w:u w:val="single"/>
        </w:rPr>
      </w:pPr>
      <w:r>
        <w:rPr>
          <w:rFonts w:hint="eastAsia" w:ascii="宋体" w:hAnsi="宋体" w:eastAsia="宋体" w:cs="宋体"/>
          <w:color w:val="FF0000"/>
          <w:sz w:val="21"/>
          <w:szCs w:val="21"/>
          <w:u w:val="single"/>
        </w:rPr>
        <w:t>(2) 定向生（定向培养士官除外）、委培生和国防生;</w:t>
      </w:r>
    </w:p>
    <w:p>
      <w:pPr>
        <w:spacing w:line="360" w:lineRule="auto"/>
        <w:rPr>
          <w:rFonts w:hint="eastAsia" w:ascii="宋体" w:hAnsi="宋体" w:eastAsia="宋体" w:cs="宋体"/>
          <w:color w:val="FF0000"/>
          <w:sz w:val="21"/>
          <w:szCs w:val="21"/>
          <w:u w:val="single"/>
        </w:rPr>
      </w:pPr>
      <w:r>
        <w:rPr>
          <w:rFonts w:hint="eastAsia" w:ascii="宋体" w:hAnsi="宋体" w:eastAsia="宋体" w:cs="宋体"/>
          <w:color w:val="FF0000"/>
          <w:sz w:val="21"/>
          <w:szCs w:val="21"/>
          <w:u w:val="single"/>
        </w:rPr>
        <w:t>(3) 其他不属于服义务兵役或招收士官到部队入伍的学生。</w:t>
      </w:r>
    </w:p>
    <w:p>
      <w:pPr>
        <w:spacing w:line="360" w:lineRule="auto"/>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sz w:val="21"/>
          <w:szCs w:val="21"/>
        </w:rPr>
        <w:t>．入伍资助期限为全日制普通高等学历教育一个学制期。对</w:t>
      </w:r>
      <w:r>
        <w:rPr>
          <w:rFonts w:hint="eastAsia" w:ascii="宋体" w:hAnsi="宋体" w:eastAsia="宋体" w:cs="宋体"/>
          <w:color w:val="FF0000"/>
          <w:sz w:val="21"/>
          <w:szCs w:val="21"/>
          <w:u w:val="single"/>
        </w:rPr>
        <w:t>复学或入学后攻读更高层次学历</w:t>
      </w:r>
      <w:r>
        <w:rPr>
          <w:rFonts w:hint="eastAsia" w:ascii="宋体" w:hAnsi="宋体" w:eastAsia="宋体" w:cs="宋体"/>
          <w:sz w:val="21"/>
          <w:szCs w:val="21"/>
        </w:rPr>
        <w:t>的不在学费减免范围之内。</w:t>
      </w:r>
    </w:p>
    <w:p>
      <w:pPr>
        <w:spacing w:line="360" w:lineRule="auto"/>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sz w:val="21"/>
          <w:szCs w:val="21"/>
        </w:rPr>
        <w:t>入伍资助年限按照国家对</w:t>
      </w:r>
      <w:r>
        <w:rPr>
          <w:rFonts w:hint="eastAsia" w:ascii="宋体" w:hAnsi="宋体" w:eastAsia="宋体" w:cs="宋体"/>
          <w:color w:val="FF0000"/>
          <w:sz w:val="21"/>
          <w:szCs w:val="21"/>
          <w:u w:val="single"/>
        </w:rPr>
        <w:t>专科（含高职）、本科、研究生、第二学士学位</w:t>
      </w:r>
      <w:r>
        <w:rPr>
          <w:rFonts w:hint="eastAsia" w:ascii="宋体" w:hAnsi="宋体" w:eastAsia="宋体" w:cs="宋体"/>
          <w:sz w:val="21"/>
          <w:szCs w:val="21"/>
        </w:rPr>
        <w:t>规定的</w:t>
      </w:r>
      <w:r>
        <w:rPr>
          <w:rFonts w:hint="eastAsia" w:ascii="宋体" w:hAnsi="宋体" w:eastAsia="宋体" w:cs="宋体"/>
          <w:color w:val="FF0000"/>
          <w:sz w:val="21"/>
          <w:szCs w:val="21"/>
          <w:u w:val="single"/>
        </w:rPr>
        <w:t>基本修业年限</w:t>
      </w:r>
      <w:r>
        <w:rPr>
          <w:rFonts w:hint="eastAsia" w:ascii="宋体" w:hAnsi="宋体" w:eastAsia="宋体" w:cs="宋体"/>
          <w:sz w:val="21"/>
          <w:szCs w:val="21"/>
        </w:rPr>
        <w:t>据实计算。</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.每年</w:t>
      </w:r>
      <w:r>
        <w:rPr>
          <w:rFonts w:hint="eastAsia" w:ascii="宋体" w:hAnsi="宋体" w:eastAsia="宋体" w:cs="宋体"/>
          <w:color w:val="FF0000"/>
          <w:sz w:val="21"/>
          <w:szCs w:val="21"/>
          <w:u w:val="single"/>
        </w:rPr>
        <w:t>10月31日</w:t>
      </w:r>
      <w:r>
        <w:rPr>
          <w:rFonts w:hint="eastAsia" w:ascii="宋体" w:hAnsi="宋体" w:eastAsia="宋体" w:cs="宋体"/>
          <w:sz w:val="21"/>
          <w:szCs w:val="21"/>
        </w:rPr>
        <w:t>前，学校应将本年度入伍资助经费使用等情况，报省学生资助管理中心；省学生资助管理中心审核无误后，于每年</w:t>
      </w:r>
      <w:r>
        <w:rPr>
          <w:rFonts w:hint="eastAsia" w:ascii="宋体" w:hAnsi="宋体" w:eastAsia="宋体" w:cs="宋体"/>
          <w:color w:val="FF0000"/>
          <w:sz w:val="21"/>
          <w:szCs w:val="21"/>
          <w:u w:val="single"/>
        </w:rPr>
        <w:t>11月15日</w:t>
      </w:r>
      <w:r>
        <w:rPr>
          <w:rFonts w:hint="eastAsia" w:ascii="宋体" w:hAnsi="宋体" w:eastAsia="宋体" w:cs="宋体"/>
          <w:sz w:val="21"/>
          <w:szCs w:val="21"/>
        </w:rPr>
        <w:t>前，报送全国学生资助管理中心。</w:t>
      </w:r>
    </w:p>
    <w:p>
      <w:pPr>
        <w:spacing w:line="360" w:lineRule="auto"/>
        <w:rPr>
          <w:rFonts w:hint="eastAsia" w:ascii="宋体" w:hAnsi="宋体" w:eastAsia="宋体" w:cs="宋体"/>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rPr>
        <w:t>因</w:t>
      </w:r>
      <w:r>
        <w:rPr>
          <w:rFonts w:hint="eastAsia" w:ascii="宋体" w:hAnsi="宋体" w:eastAsia="宋体" w:cs="宋体"/>
          <w:color w:val="FF0000"/>
          <w:sz w:val="21"/>
          <w:szCs w:val="21"/>
          <w:u w:val="single"/>
        </w:rPr>
        <w:t>故意隐瞒病史</w:t>
      </w:r>
      <w:r>
        <w:rPr>
          <w:rFonts w:hint="eastAsia" w:ascii="宋体" w:hAnsi="宋体" w:eastAsia="宋体" w:cs="宋体"/>
          <w:sz w:val="21"/>
          <w:szCs w:val="21"/>
        </w:rPr>
        <w:t>或</w:t>
      </w:r>
      <w:r>
        <w:rPr>
          <w:rFonts w:hint="eastAsia" w:ascii="宋体" w:hAnsi="宋体" w:eastAsia="宋体" w:cs="宋体"/>
          <w:color w:val="FF0000"/>
          <w:sz w:val="21"/>
          <w:szCs w:val="21"/>
          <w:u w:val="single"/>
        </w:rPr>
        <w:t>弄虚作假</w:t>
      </w:r>
      <w:r>
        <w:rPr>
          <w:rFonts w:hint="eastAsia" w:ascii="宋体" w:hAnsi="宋体" w:eastAsia="宋体" w:cs="宋体"/>
          <w:sz w:val="21"/>
          <w:szCs w:val="21"/>
        </w:rPr>
        <w:t>、</w:t>
      </w:r>
      <w:r>
        <w:rPr>
          <w:rFonts w:hint="eastAsia" w:ascii="宋体" w:hAnsi="宋体" w:eastAsia="宋体" w:cs="宋体"/>
          <w:color w:val="FF0000"/>
          <w:sz w:val="21"/>
          <w:szCs w:val="21"/>
          <w:u w:val="single"/>
        </w:rPr>
        <w:t>违法犯罪</w:t>
      </w:r>
      <w:r>
        <w:rPr>
          <w:rFonts w:hint="eastAsia" w:ascii="宋体" w:hAnsi="宋体" w:eastAsia="宋体" w:cs="宋体"/>
          <w:sz w:val="21"/>
          <w:szCs w:val="21"/>
        </w:rPr>
        <w:t>等行为造成退兵的学生，以及因</w:t>
      </w:r>
      <w:r>
        <w:rPr>
          <w:rFonts w:hint="eastAsia" w:ascii="宋体" w:hAnsi="宋体" w:eastAsia="宋体" w:cs="宋体"/>
          <w:color w:val="FF0000"/>
          <w:sz w:val="21"/>
          <w:szCs w:val="21"/>
          <w:u w:val="single"/>
        </w:rPr>
        <w:t>拒服兵役被部队除名</w:t>
      </w:r>
      <w:r>
        <w:rPr>
          <w:rFonts w:hint="eastAsia" w:ascii="宋体" w:hAnsi="宋体" w:eastAsia="宋体" w:cs="宋体"/>
          <w:sz w:val="21"/>
          <w:szCs w:val="21"/>
        </w:rPr>
        <w:t>的学生，学校应取消其受助资格。</w:t>
      </w:r>
    </w:p>
    <w:p>
      <w:pPr>
        <w:spacing w:line="360" w:lineRule="auto"/>
        <w:rPr>
          <w:rFonts w:hint="eastAsia" w:ascii="宋体" w:hAnsi="宋体" w:eastAsia="宋体" w:cs="宋体"/>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rPr>
        <w:t>以入伍时间为准，入伍前已完成规定的</w:t>
      </w:r>
      <w:r>
        <w:rPr>
          <w:rFonts w:hint="eastAsia" w:ascii="宋体" w:hAnsi="宋体" w:eastAsia="宋体" w:cs="宋体"/>
          <w:color w:val="FF0000"/>
          <w:sz w:val="21"/>
          <w:szCs w:val="21"/>
          <w:u w:val="single"/>
        </w:rPr>
        <w:t>修业年限</w:t>
      </w:r>
      <w:r>
        <w:rPr>
          <w:rFonts w:hint="eastAsia" w:ascii="宋体" w:hAnsi="宋体" w:eastAsia="宋体" w:cs="宋体"/>
          <w:sz w:val="21"/>
          <w:szCs w:val="21"/>
        </w:rPr>
        <w:t>，即为</w:t>
      </w:r>
      <w:r>
        <w:rPr>
          <w:rFonts w:hint="eastAsia" w:ascii="宋体" w:hAnsi="宋体" w:eastAsia="宋体" w:cs="宋体"/>
          <w:color w:val="FF0000"/>
          <w:sz w:val="21"/>
          <w:szCs w:val="21"/>
          <w:u w:val="single"/>
        </w:rPr>
        <w:t>学费补偿或国家助学贷款代偿</w:t>
      </w:r>
      <w:r>
        <w:rPr>
          <w:rFonts w:hint="eastAsia" w:ascii="宋体" w:hAnsi="宋体" w:eastAsia="宋体" w:cs="宋体"/>
          <w:sz w:val="21"/>
          <w:szCs w:val="21"/>
        </w:rPr>
        <w:t>的年限；</w:t>
      </w:r>
      <w:r>
        <w:rPr>
          <w:rFonts w:hint="eastAsia" w:ascii="宋体" w:hAnsi="宋体" w:eastAsia="宋体" w:cs="宋体"/>
          <w:color w:val="FF0000"/>
          <w:sz w:val="21"/>
          <w:szCs w:val="21"/>
          <w:u w:val="single"/>
        </w:rPr>
        <w:t>退役复学后</w:t>
      </w:r>
      <w:r>
        <w:rPr>
          <w:rFonts w:hint="eastAsia" w:ascii="宋体" w:hAnsi="宋体" w:eastAsia="宋体" w:cs="宋体"/>
          <w:sz w:val="21"/>
          <w:szCs w:val="21"/>
        </w:rPr>
        <w:t>接续完成规定的剩余修业年限，即为</w:t>
      </w:r>
      <w:r>
        <w:rPr>
          <w:rFonts w:hint="eastAsia" w:ascii="宋体" w:hAnsi="宋体" w:eastAsia="宋体" w:cs="宋体"/>
          <w:color w:val="FF0000"/>
          <w:sz w:val="21"/>
          <w:szCs w:val="21"/>
          <w:u w:val="single"/>
        </w:rPr>
        <w:t>学费减免</w:t>
      </w:r>
      <w:r>
        <w:rPr>
          <w:rFonts w:hint="eastAsia" w:ascii="宋体" w:hAnsi="宋体" w:eastAsia="宋体" w:cs="宋体"/>
          <w:sz w:val="21"/>
          <w:szCs w:val="21"/>
        </w:rPr>
        <w:t>的年限；退役后考入高校的新生，规定的</w:t>
      </w:r>
      <w:r>
        <w:rPr>
          <w:rFonts w:hint="eastAsia" w:ascii="宋体" w:hAnsi="宋体" w:eastAsia="宋体" w:cs="宋体"/>
          <w:color w:val="FF0000"/>
          <w:sz w:val="21"/>
          <w:szCs w:val="21"/>
          <w:u w:val="single"/>
        </w:rPr>
        <w:t>基本修业年限</w:t>
      </w:r>
      <w:r>
        <w:rPr>
          <w:rFonts w:hint="eastAsia" w:ascii="宋体" w:hAnsi="宋体" w:eastAsia="宋体" w:cs="宋体"/>
          <w:sz w:val="21"/>
          <w:szCs w:val="21"/>
        </w:rPr>
        <w:t>，即为</w:t>
      </w:r>
      <w:r>
        <w:rPr>
          <w:rFonts w:hint="eastAsia" w:ascii="宋体" w:hAnsi="宋体" w:eastAsia="宋体" w:cs="宋体"/>
          <w:color w:val="FF0000"/>
          <w:sz w:val="21"/>
          <w:szCs w:val="21"/>
          <w:u w:val="single"/>
        </w:rPr>
        <w:t>学费减免</w:t>
      </w:r>
      <w:r>
        <w:rPr>
          <w:rFonts w:hint="eastAsia" w:ascii="宋体" w:hAnsi="宋体" w:eastAsia="宋体" w:cs="宋体"/>
          <w:sz w:val="21"/>
          <w:szCs w:val="21"/>
        </w:rPr>
        <w:t>的年限。</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.专升本、本硕连读、中职高职连读、第二学士学位毕业生</w:t>
      </w:r>
      <w:r>
        <w:rPr>
          <w:rFonts w:hint="eastAsia" w:ascii="宋体" w:hAnsi="宋体" w:eastAsia="宋体" w:cs="宋体"/>
          <w:color w:val="FF0000"/>
          <w:sz w:val="21"/>
          <w:szCs w:val="21"/>
          <w:u w:val="single"/>
        </w:rPr>
        <w:t>学费补偿</w:t>
      </w:r>
      <w:r>
        <w:rPr>
          <w:rFonts w:hint="eastAsia" w:ascii="宋体" w:hAnsi="宋体" w:eastAsia="宋体" w:cs="宋体"/>
          <w:sz w:val="21"/>
          <w:szCs w:val="21"/>
        </w:rPr>
        <w:t>或</w:t>
      </w:r>
      <w:r>
        <w:rPr>
          <w:rFonts w:hint="eastAsia" w:ascii="宋体" w:hAnsi="宋体" w:eastAsia="宋体" w:cs="宋体"/>
          <w:color w:val="FF0000"/>
          <w:sz w:val="21"/>
          <w:szCs w:val="21"/>
          <w:u w:val="single"/>
        </w:rPr>
        <w:t>国家助学贷款代偿</w:t>
      </w:r>
      <w:r>
        <w:rPr>
          <w:rFonts w:hint="eastAsia" w:ascii="宋体" w:hAnsi="宋体" w:eastAsia="宋体" w:cs="宋体"/>
          <w:sz w:val="21"/>
          <w:szCs w:val="21"/>
        </w:rPr>
        <w:t>的年限，分别按照完成本科、硕士、高职和第二学士学位阶段学习任务规定的学习时间计算。</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.入伍资助资金</w:t>
      </w:r>
      <w:r>
        <w:rPr>
          <w:rFonts w:hint="eastAsia" w:ascii="宋体" w:hAnsi="宋体" w:eastAsia="宋体" w:cs="宋体"/>
          <w:color w:val="FF0000"/>
          <w:sz w:val="21"/>
          <w:szCs w:val="21"/>
          <w:u w:val="none"/>
        </w:rPr>
        <w:t>不足以偿还国家助学贷款</w:t>
      </w:r>
      <w:r>
        <w:rPr>
          <w:rFonts w:hint="eastAsia" w:ascii="宋体" w:hAnsi="宋体" w:eastAsia="宋体" w:cs="宋体"/>
          <w:sz w:val="21"/>
          <w:szCs w:val="21"/>
        </w:rPr>
        <w:t>的，学生应与经办银行</w:t>
      </w:r>
      <w:r>
        <w:rPr>
          <w:rFonts w:hint="eastAsia" w:ascii="宋体" w:hAnsi="宋体" w:eastAsia="宋体" w:cs="宋体"/>
          <w:color w:val="FF0000"/>
          <w:sz w:val="21"/>
          <w:szCs w:val="21"/>
          <w:u w:val="single"/>
        </w:rPr>
        <w:t>重新签订还款计划</w:t>
      </w:r>
      <w:r>
        <w:rPr>
          <w:rFonts w:hint="eastAsia" w:ascii="宋体" w:hAnsi="宋体" w:eastAsia="宋体" w:cs="宋体"/>
          <w:sz w:val="21"/>
          <w:szCs w:val="21"/>
        </w:rPr>
        <w:t>，偿还剩余部分国家助学贷款。</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.因</w:t>
      </w:r>
      <w:r>
        <w:rPr>
          <w:rFonts w:hint="eastAsia" w:ascii="宋体" w:hAnsi="宋体" w:eastAsia="宋体" w:cs="宋体"/>
          <w:color w:val="FF0000"/>
          <w:sz w:val="21"/>
          <w:szCs w:val="21"/>
          <w:u w:val="single"/>
        </w:rPr>
        <w:t>部队编制员额缩减</w:t>
      </w:r>
      <w:r>
        <w:rPr>
          <w:rFonts w:hint="eastAsia" w:ascii="宋体" w:hAnsi="宋体" w:eastAsia="宋体" w:cs="宋体"/>
          <w:sz w:val="21"/>
          <w:szCs w:val="21"/>
        </w:rPr>
        <w:t>、</w:t>
      </w:r>
      <w:r>
        <w:rPr>
          <w:rFonts w:hint="eastAsia" w:ascii="宋体" w:hAnsi="宋体" w:eastAsia="宋体" w:cs="宋体"/>
          <w:color w:val="FF0000"/>
          <w:sz w:val="21"/>
          <w:szCs w:val="21"/>
          <w:u w:val="single"/>
        </w:rPr>
        <w:t>国家建设需要</w:t>
      </w:r>
      <w:r>
        <w:rPr>
          <w:rFonts w:hint="eastAsia" w:ascii="宋体" w:hAnsi="宋体" w:eastAsia="宋体" w:cs="宋体"/>
          <w:sz w:val="21"/>
          <w:szCs w:val="21"/>
        </w:rPr>
        <w:t>、因</w:t>
      </w:r>
      <w:r>
        <w:rPr>
          <w:rFonts w:hint="eastAsia" w:ascii="宋体" w:hAnsi="宋体" w:eastAsia="宋体" w:cs="宋体"/>
          <w:color w:val="FF0000"/>
          <w:sz w:val="21"/>
          <w:szCs w:val="21"/>
          <w:u w:val="single"/>
        </w:rPr>
        <w:t>战因公负伤致残</w:t>
      </w:r>
      <w:r>
        <w:rPr>
          <w:rFonts w:hint="eastAsia" w:ascii="宋体" w:hAnsi="宋体" w:eastAsia="宋体" w:cs="宋体"/>
          <w:sz w:val="21"/>
          <w:szCs w:val="21"/>
        </w:rPr>
        <w:t>、</w:t>
      </w:r>
      <w:r>
        <w:rPr>
          <w:rFonts w:hint="eastAsia" w:ascii="宋体" w:hAnsi="宋体" w:eastAsia="宋体" w:cs="宋体"/>
          <w:color w:val="FF0000"/>
          <w:sz w:val="21"/>
          <w:szCs w:val="21"/>
          <w:u w:val="single"/>
        </w:rPr>
        <w:t>因病不适宜在部队继续服役</w:t>
      </w:r>
      <w:r>
        <w:rPr>
          <w:rFonts w:hint="eastAsia" w:ascii="宋体" w:hAnsi="宋体" w:eastAsia="宋体" w:cs="宋体"/>
          <w:sz w:val="21"/>
          <w:szCs w:val="21"/>
        </w:rPr>
        <w:t>、</w:t>
      </w:r>
      <w:r>
        <w:rPr>
          <w:rFonts w:hint="eastAsia" w:ascii="宋体" w:hAnsi="宋体" w:eastAsia="宋体" w:cs="宋体"/>
          <w:color w:val="FF0000"/>
          <w:sz w:val="21"/>
          <w:szCs w:val="21"/>
          <w:u w:val="single"/>
        </w:rPr>
        <w:t>家庭发生重大变故需要退役</w:t>
      </w:r>
      <w:r>
        <w:rPr>
          <w:rFonts w:hint="eastAsia" w:ascii="宋体" w:hAnsi="宋体" w:eastAsia="宋体" w:cs="宋体"/>
          <w:sz w:val="21"/>
          <w:szCs w:val="21"/>
        </w:rPr>
        <w:t>等原因，经组织批准提前退役的学生，仍具备受助资格。</w:t>
      </w:r>
    </w:p>
    <w:p>
      <w:pPr>
        <w:spacing w:line="360" w:lineRule="auto"/>
        <w:rPr>
          <w:rFonts w:hint="eastAsia" w:ascii="宋体" w:hAnsi="宋体" w:eastAsia="宋体" w:cs="宋体"/>
          <w:color w:val="000000"/>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color w:val="000000"/>
          <w:sz w:val="21"/>
          <w:szCs w:val="21"/>
        </w:rPr>
        <w:t xml:space="preserve"> 为推进</w:t>
      </w:r>
      <w:r>
        <w:rPr>
          <w:rFonts w:hint="eastAsia" w:ascii="宋体" w:hAnsi="宋体" w:eastAsia="宋体" w:cs="宋体"/>
          <w:color w:val="FF0000"/>
          <w:sz w:val="21"/>
          <w:szCs w:val="21"/>
          <w:u w:val="single"/>
        </w:rPr>
        <w:t>国防</w:t>
      </w:r>
      <w:r>
        <w:rPr>
          <w:rFonts w:hint="eastAsia" w:ascii="宋体" w:hAnsi="宋体" w:eastAsia="宋体" w:cs="宋体"/>
          <w:color w:val="000000"/>
          <w:sz w:val="21"/>
          <w:szCs w:val="21"/>
        </w:rPr>
        <w:t>和</w:t>
      </w:r>
      <w:r>
        <w:rPr>
          <w:rFonts w:hint="eastAsia" w:ascii="宋体" w:hAnsi="宋体" w:eastAsia="宋体" w:cs="宋体"/>
          <w:color w:val="FF0000"/>
          <w:sz w:val="21"/>
          <w:szCs w:val="21"/>
          <w:u w:val="single"/>
        </w:rPr>
        <w:t>现军队代化</w:t>
      </w:r>
      <w:r>
        <w:rPr>
          <w:rFonts w:hint="eastAsia" w:ascii="宋体" w:hAnsi="宋体" w:eastAsia="宋体" w:cs="宋体"/>
          <w:color w:val="000000"/>
          <w:sz w:val="21"/>
          <w:szCs w:val="21"/>
        </w:rPr>
        <w:t>建设，鼓励高等学校学生</w:t>
      </w:r>
      <w:r>
        <w:rPr>
          <w:rFonts w:hint="eastAsia" w:ascii="宋体" w:hAnsi="宋体" w:eastAsia="宋体" w:cs="宋体"/>
          <w:color w:val="FF0000"/>
          <w:sz w:val="21"/>
          <w:szCs w:val="21"/>
          <w:u w:val="single"/>
        </w:rPr>
        <w:t>积极应征入伍服兵役</w:t>
      </w:r>
      <w:r>
        <w:rPr>
          <w:rFonts w:hint="eastAsia" w:ascii="宋体" w:hAnsi="宋体" w:eastAsia="宋体" w:cs="宋体"/>
          <w:color w:val="000000"/>
          <w:sz w:val="21"/>
          <w:szCs w:val="21"/>
        </w:rPr>
        <w:t>，</w:t>
      </w:r>
      <w:r>
        <w:rPr>
          <w:rFonts w:hint="eastAsia" w:ascii="宋体" w:hAnsi="宋体" w:eastAsia="宋体" w:cs="宋体"/>
          <w:color w:val="FF0000"/>
          <w:sz w:val="21"/>
          <w:szCs w:val="21"/>
          <w:u w:val="single"/>
        </w:rPr>
        <w:t>提高兵员征集质量</w:t>
      </w:r>
      <w:r>
        <w:rPr>
          <w:rFonts w:hint="eastAsia" w:ascii="宋体" w:hAnsi="宋体" w:eastAsia="宋体" w:cs="宋体"/>
          <w:color w:val="000000"/>
          <w:sz w:val="21"/>
          <w:szCs w:val="21"/>
        </w:rPr>
        <w:t>，支持</w:t>
      </w:r>
      <w:r>
        <w:rPr>
          <w:rFonts w:hint="eastAsia" w:ascii="宋体" w:hAnsi="宋体" w:eastAsia="宋体" w:cs="宋体"/>
          <w:color w:val="FF0000"/>
          <w:sz w:val="21"/>
          <w:szCs w:val="21"/>
          <w:u w:val="single"/>
        </w:rPr>
        <w:t>退役士兵接受系统</w:t>
      </w:r>
      <w:r>
        <w:rPr>
          <w:rFonts w:hint="eastAsia" w:ascii="宋体" w:hAnsi="宋体" w:eastAsia="宋体" w:cs="宋体"/>
          <w:color w:val="000000"/>
          <w:sz w:val="21"/>
          <w:szCs w:val="21"/>
        </w:rPr>
        <w:t>的高等教育，提高退役士兵</w:t>
      </w:r>
      <w:r>
        <w:rPr>
          <w:rFonts w:hint="eastAsia" w:ascii="宋体" w:hAnsi="宋体" w:eastAsia="宋体" w:cs="宋体"/>
          <w:color w:val="FF0000"/>
          <w:sz w:val="21"/>
          <w:szCs w:val="21"/>
          <w:u w:val="single"/>
        </w:rPr>
        <w:t>就业能力</w:t>
      </w:r>
      <w:r>
        <w:rPr>
          <w:rFonts w:hint="eastAsia" w:ascii="宋体" w:hAnsi="宋体" w:eastAsia="宋体" w:cs="宋体"/>
          <w:color w:val="000000"/>
          <w:sz w:val="21"/>
          <w:szCs w:val="21"/>
        </w:rPr>
        <w:t>，国家对应征入伍服兵役高等学校学生实行</w:t>
      </w:r>
      <w:r>
        <w:rPr>
          <w:rFonts w:hint="eastAsia" w:ascii="宋体" w:hAnsi="宋体" w:eastAsia="宋体" w:cs="宋体"/>
          <w:color w:val="FF0000"/>
          <w:sz w:val="21"/>
          <w:szCs w:val="21"/>
          <w:u w:val="single"/>
        </w:rPr>
        <w:t>国家教育资助</w:t>
      </w:r>
      <w:r>
        <w:rPr>
          <w:rFonts w:hint="eastAsia" w:ascii="宋体" w:hAnsi="宋体" w:eastAsia="宋体" w:cs="宋体"/>
          <w:color w:val="000000"/>
          <w:sz w:val="21"/>
          <w:szCs w:val="21"/>
        </w:rPr>
        <w:t>。</w:t>
      </w:r>
    </w:p>
    <w:p>
      <w:p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判断</w:t>
      </w:r>
    </w:p>
    <w:p>
      <w:pPr>
        <w:rPr>
          <w:rFonts w:hint="eastAsia" w:ascii="宋体" w:hAnsi="宋体" w:eastAsia="宋体" w:cs="宋体"/>
          <w:color w:val="FF0000"/>
          <w:szCs w:val="24"/>
          <w:lang w:val="en-US" w:eastAsia="zh-CN"/>
        </w:rPr>
      </w:pPr>
      <w:r>
        <w:rPr>
          <w:rFonts w:hint="eastAsia" w:ascii="宋体" w:hAnsi="宋体" w:eastAsia="宋体" w:cs="宋体"/>
          <w:szCs w:val="24"/>
        </w:rPr>
        <w:t xml:space="preserve">1.征兵对象年龄必须年满18周岁    </w:t>
      </w:r>
      <w:r>
        <w:rPr>
          <w:rFonts w:hint="eastAsia" w:ascii="宋体" w:hAnsi="宋体" w:eastAsia="宋体" w:cs="宋体"/>
          <w:color w:val="FF0000"/>
          <w:szCs w:val="24"/>
          <w:lang w:eastAsia="zh-CN"/>
        </w:rPr>
        <w:t>（</w:t>
      </w:r>
      <w:r>
        <w:rPr>
          <w:rFonts w:hint="eastAsia" w:ascii="宋体" w:hAnsi="宋体" w:eastAsia="宋体" w:cs="宋体"/>
          <w:color w:val="FF0000"/>
          <w:szCs w:val="24"/>
          <w:lang w:val="en-US" w:eastAsia="zh-CN"/>
        </w:rPr>
        <w:t>对）</w:t>
      </w:r>
    </w:p>
    <w:p>
      <w:pPr>
        <w:rPr>
          <w:rFonts w:hint="eastAsia" w:ascii="宋体" w:hAnsi="宋体" w:eastAsia="宋体" w:cs="宋体"/>
          <w:color w:val="FF0000"/>
          <w:szCs w:val="24"/>
          <w:lang w:eastAsia="zh-CN"/>
        </w:rPr>
      </w:pPr>
      <w:r>
        <w:rPr>
          <w:rFonts w:hint="eastAsia" w:ascii="宋体" w:hAnsi="宋体" w:eastAsia="宋体" w:cs="宋体"/>
          <w:szCs w:val="24"/>
        </w:rPr>
        <w:t xml:space="preserve">2.在校大学生可以去当兵   </w:t>
      </w:r>
      <w:r>
        <w:rPr>
          <w:rFonts w:hint="eastAsia" w:ascii="宋体" w:hAnsi="宋体" w:eastAsia="宋体" w:cs="宋体"/>
          <w:color w:val="FF0000"/>
          <w:szCs w:val="24"/>
          <w:lang w:eastAsia="zh-CN"/>
        </w:rPr>
        <w:t>（</w:t>
      </w:r>
      <w:r>
        <w:rPr>
          <w:rFonts w:hint="eastAsia" w:ascii="宋体" w:hAnsi="宋体" w:eastAsia="宋体" w:cs="宋体"/>
          <w:color w:val="FF0000"/>
          <w:szCs w:val="24"/>
        </w:rPr>
        <w:t xml:space="preserve"> </w:t>
      </w:r>
      <w:r>
        <w:rPr>
          <w:rFonts w:hint="eastAsia" w:ascii="宋体" w:hAnsi="宋体" w:eastAsia="宋体" w:cs="宋体"/>
          <w:color w:val="FF0000"/>
          <w:szCs w:val="24"/>
          <w:lang w:val="en-US" w:eastAsia="zh-CN"/>
        </w:rPr>
        <w:t>对）</w:t>
      </w:r>
    </w:p>
    <w:p>
      <w:pPr>
        <w:rPr>
          <w:rFonts w:hint="eastAsia" w:ascii="宋体" w:hAnsi="宋体" w:eastAsia="宋体" w:cs="宋体"/>
          <w:color w:val="FF0000"/>
          <w:szCs w:val="24"/>
          <w:lang w:val="en-US" w:eastAsia="zh-CN"/>
        </w:rPr>
      </w:pPr>
      <w:r>
        <w:rPr>
          <w:rFonts w:hint="eastAsia" w:ascii="宋体" w:hAnsi="宋体" w:eastAsia="宋体" w:cs="宋体"/>
          <w:szCs w:val="24"/>
        </w:rPr>
        <w:t>4.适龄女性</w:t>
      </w:r>
      <w:r>
        <w:rPr>
          <w:rFonts w:hint="eastAsia" w:ascii="宋体" w:hAnsi="宋体" w:eastAsia="宋体" w:cs="宋体"/>
          <w:szCs w:val="24"/>
          <w:lang w:eastAsia="zh-CN"/>
        </w:rPr>
        <w:t>大学生</w:t>
      </w:r>
      <w:r>
        <w:rPr>
          <w:rFonts w:hint="eastAsia" w:ascii="宋体" w:hAnsi="宋体" w:eastAsia="宋体" w:cs="宋体"/>
          <w:szCs w:val="24"/>
        </w:rPr>
        <w:t>可以当兵</w:t>
      </w:r>
      <w:r>
        <w:rPr>
          <w:rFonts w:hint="eastAsia" w:ascii="宋体" w:hAnsi="宋体" w:eastAsia="宋体" w:cs="宋体"/>
          <w:szCs w:val="24"/>
          <w:lang w:val="en-US" w:eastAsia="zh-CN"/>
        </w:rPr>
        <w:t xml:space="preserve">  </w:t>
      </w:r>
      <w:r>
        <w:rPr>
          <w:rFonts w:hint="eastAsia" w:ascii="宋体" w:hAnsi="宋体" w:eastAsia="宋体" w:cs="宋体"/>
          <w:szCs w:val="24"/>
        </w:rPr>
        <w:t xml:space="preserve"> </w:t>
      </w:r>
      <w:r>
        <w:rPr>
          <w:rFonts w:hint="eastAsia" w:ascii="宋体" w:hAnsi="宋体" w:eastAsia="宋体" w:cs="宋体"/>
          <w:color w:val="FF0000"/>
          <w:szCs w:val="24"/>
        </w:rPr>
        <w:t xml:space="preserve"> </w:t>
      </w:r>
      <w:r>
        <w:rPr>
          <w:rFonts w:hint="eastAsia" w:ascii="宋体" w:hAnsi="宋体" w:eastAsia="宋体" w:cs="宋体"/>
          <w:color w:val="FF0000"/>
          <w:szCs w:val="24"/>
          <w:lang w:val="en-US" w:eastAsia="zh-CN"/>
        </w:rPr>
        <w:t>(对）</w:t>
      </w:r>
    </w:p>
    <w:p>
      <w:pPr>
        <w:rPr>
          <w:rFonts w:hint="eastAsia" w:ascii="宋体" w:hAnsi="宋体" w:eastAsia="宋体" w:cs="宋体"/>
          <w:color w:val="FF0000"/>
          <w:szCs w:val="24"/>
          <w:lang w:val="en-US" w:eastAsia="zh-CN"/>
        </w:rPr>
      </w:pPr>
      <w:r>
        <w:rPr>
          <w:rFonts w:hint="eastAsia" w:ascii="宋体" w:hAnsi="宋体" w:eastAsia="宋体" w:cs="宋体"/>
          <w:szCs w:val="24"/>
        </w:rPr>
        <w:t>5.</w:t>
      </w:r>
      <w:r>
        <w:rPr>
          <w:rFonts w:hint="eastAsia" w:ascii="宋体" w:hAnsi="宋体" w:eastAsia="宋体" w:cs="宋体"/>
          <w:szCs w:val="24"/>
          <w:lang w:eastAsia="zh-CN"/>
        </w:rPr>
        <w:t>在校大学生</w:t>
      </w:r>
      <w:r>
        <w:rPr>
          <w:rFonts w:hint="eastAsia" w:ascii="宋体" w:hAnsi="宋体" w:eastAsia="宋体" w:cs="宋体"/>
          <w:szCs w:val="24"/>
        </w:rPr>
        <w:t xml:space="preserve">应征入伍后在部队不可以报考军校    </w:t>
      </w:r>
      <w:r>
        <w:rPr>
          <w:rFonts w:hint="eastAsia" w:ascii="宋体" w:hAnsi="宋体" w:eastAsia="宋体" w:cs="宋体"/>
          <w:color w:val="FF0000"/>
          <w:szCs w:val="24"/>
        </w:rPr>
        <w:t xml:space="preserve">  </w:t>
      </w:r>
      <w:r>
        <w:rPr>
          <w:rFonts w:hint="eastAsia" w:ascii="宋体" w:hAnsi="宋体" w:eastAsia="宋体" w:cs="宋体"/>
          <w:color w:val="FF0000"/>
          <w:szCs w:val="24"/>
          <w:lang w:eastAsia="zh-CN"/>
        </w:rPr>
        <w:t>（</w:t>
      </w:r>
      <w:r>
        <w:rPr>
          <w:rFonts w:hint="eastAsia" w:ascii="宋体" w:hAnsi="宋体" w:eastAsia="宋体" w:cs="宋体"/>
          <w:color w:val="FF0000"/>
          <w:szCs w:val="24"/>
          <w:lang w:val="en-US" w:eastAsia="zh-CN"/>
        </w:rPr>
        <w:t>错）</w:t>
      </w:r>
    </w:p>
    <w:p>
      <w:pPr>
        <w:spacing w:line="360" w:lineRule="auto"/>
        <w:rPr>
          <w:rFonts w:hint="eastAsia" w:asciiTheme="minorEastAsia" w:hAnsiTheme="minorEastAsia" w:eastAsiaTheme="minorEastAsia" w:cstheme="minorEastAsia"/>
          <w:color w:val="000000"/>
          <w:sz w:val="24"/>
          <w:szCs w:val="24"/>
        </w:rPr>
      </w:pPr>
    </w:p>
    <w:p>
      <w:pPr>
        <w:spacing w:line="360" w:lineRule="auto"/>
        <w:jc w:val="center"/>
        <w:rPr>
          <w:rFonts w:hint="eastAsia" w:ascii="仿宋_GB2312" w:hAnsi="宋体" w:eastAsia="仿宋_GB2312" w:cs="Times New Roman"/>
          <w:color w:val="000000"/>
          <w:sz w:val="24"/>
          <w:szCs w:val="24"/>
        </w:rPr>
      </w:pPr>
      <w:r>
        <w:rPr>
          <w:rFonts w:hint="eastAsia" w:asciiTheme="minorEastAsia" w:hAnsiTheme="minorEastAsia" w:cstheme="minorEastAsia"/>
          <w:b/>
          <w:bCs/>
          <w:color w:val="000000"/>
          <w:sz w:val="24"/>
          <w:szCs w:val="24"/>
          <w:lang w:val="en-US" w:eastAsia="zh-CN"/>
        </w:rPr>
        <w:t>生源地贷款</w:t>
      </w:r>
    </w:p>
    <w:p>
      <w:pP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选择</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国家开发银行</w:t>
      </w:r>
      <w:r>
        <w:rPr>
          <w:rFonts w:hint="eastAsia" w:asciiTheme="minorEastAsia" w:hAnsiTheme="minorEastAsia" w:eastAsiaTheme="minorEastAsia" w:cstheme="minorEastAsia"/>
          <w:sz w:val="21"/>
          <w:szCs w:val="21"/>
          <w:lang w:val="en-US" w:eastAsia="zh-CN"/>
        </w:rPr>
        <w:t>生源地信用</w:t>
      </w:r>
      <w:r>
        <w:rPr>
          <w:rFonts w:hint="eastAsia" w:asciiTheme="minorEastAsia" w:hAnsiTheme="minorEastAsia" w:eastAsiaTheme="minorEastAsia" w:cstheme="minorEastAsia"/>
          <w:sz w:val="21"/>
          <w:szCs w:val="21"/>
        </w:rPr>
        <w:t>助学贷款咨询电话是</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C</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sz w:val="21"/>
          <w:szCs w:val="21"/>
          <w:lang w:eastAsia="zh-CN"/>
        </w:rPr>
        <w:t>？</w:t>
      </w:r>
    </w:p>
    <w:p>
      <w:pPr>
        <w:pStyle w:val="6"/>
        <w:framePr w:wrap="auto" w:vAnchor="margin" w:hAnchor="text" w:yAlign="inline"/>
        <w:ind w:left="0" w:leftChars="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95188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95566</w:t>
      </w:r>
    </w:p>
    <w:p>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95593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sz w:val="21"/>
          <w:szCs w:val="21"/>
        </w:rPr>
        <w:t>D</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95533</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2、自毕业当年起，开始偿还助学贷款利息，还款日为每年</w:t>
      </w:r>
      <w:r>
        <w:rPr>
          <w:rFonts w:hint="eastAsia" w:asciiTheme="minorEastAsia" w:hAnsiTheme="minorEastAsia" w:eastAsiaTheme="minorEastAsia" w:cstheme="minorEastAsia"/>
          <w:color w:val="FF0000"/>
          <w:sz w:val="21"/>
          <w:szCs w:val="21"/>
          <w:lang w:val="en-US" w:eastAsia="zh-CN"/>
        </w:rPr>
        <w:t>（</w:t>
      </w:r>
      <w:r>
        <w:rPr>
          <w:rFonts w:hint="eastAsia" w:asciiTheme="minorEastAsia" w:hAnsiTheme="minorEastAsia" w:cstheme="minorEastAsia"/>
          <w:color w:val="FF0000"/>
          <w:sz w:val="21"/>
          <w:szCs w:val="21"/>
          <w:lang w:val="en-US" w:eastAsia="zh-CN"/>
        </w:rPr>
        <w:t>D</w:t>
      </w:r>
      <w:r>
        <w:rPr>
          <w:rFonts w:hint="eastAsia" w:asciiTheme="minorEastAsia" w:hAnsiTheme="minorEastAsia" w:eastAsiaTheme="minorEastAsia" w:cstheme="minorEastAsia"/>
          <w:color w:val="FF0000"/>
          <w:sz w:val="21"/>
          <w:szCs w:val="21"/>
          <w:lang w:val="en-US" w:eastAsia="zh-CN"/>
        </w:rPr>
        <w:t>）</w:t>
      </w:r>
      <w:r>
        <w:rPr>
          <w:rFonts w:hint="eastAsia" w:asciiTheme="minorEastAsia" w:hAnsiTheme="minorEastAsia" w:eastAsiaTheme="minorEastAsia" w:cstheme="minorEastAsia"/>
          <w:sz w:val="21"/>
          <w:szCs w:val="21"/>
          <w:lang w:val="en-US" w:eastAsia="zh-CN"/>
        </w:rPr>
        <w:t>？</w:t>
      </w:r>
    </w:p>
    <w:p>
      <w:pPr>
        <w:numPr>
          <w:ilvl w:val="0"/>
          <w:numId w:val="0"/>
        </w:numPr>
        <w:ind w:firstLine="21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A、6月20日     B、9月2日</w:t>
      </w:r>
    </w:p>
    <w:p>
      <w:pPr>
        <w:numPr>
          <w:ilvl w:val="0"/>
          <w:numId w:val="0"/>
        </w:numPr>
        <w:ind w:firstLine="21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C、10月20日    D、12月20日</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个人信用报告对个人最大的好处就是为个人积累</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D</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sz w:val="21"/>
          <w:szCs w:val="21"/>
        </w:rPr>
        <w:t>，方便个人办理</w:t>
      </w:r>
      <w:r>
        <w:rPr>
          <w:rFonts w:hint="eastAsia" w:asciiTheme="minorEastAsia" w:hAnsiTheme="minorEastAsia" w:eastAsiaTheme="minorEastAsia" w:cstheme="minorEastAsia"/>
          <w:sz w:val="21"/>
          <w:szCs w:val="21"/>
          <w:lang w:val="en-US" w:eastAsia="zh-CN"/>
        </w:rPr>
        <w:t>信贷</w:t>
      </w:r>
      <w:r>
        <w:rPr>
          <w:rFonts w:hint="eastAsia" w:asciiTheme="minorEastAsia" w:hAnsiTheme="minorEastAsia" w:eastAsiaTheme="minorEastAsia" w:cstheme="minorEastAsia"/>
          <w:sz w:val="21"/>
          <w:szCs w:val="21"/>
        </w:rPr>
        <w:t>业务</w:t>
      </w:r>
      <w:r>
        <w:rPr>
          <w:rFonts w:hint="eastAsia" w:asciiTheme="minorEastAsia" w:hAnsiTheme="minorEastAsia" w:eastAsiaTheme="minorEastAsia" w:cstheme="minorEastAsia"/>
          <w:sz w:val="21"/>
          <w:szCs w:val="21"/>
          <w:lang w:eastAsia="zh-CN"/>
        </w:rPr>
        <w:t>。</w:t>
      </w:r>
    </w:p>
    <w:p>
      <w:pPr>
        <w:pStyle w:val="6"/>
        <w:framePr w:wrap="auto" w:vAnchor="margin" w:hAnchor="text" w:yAlign="inline"/>
        <w:ind w:left="0" w:leftChars="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 xml:space="preserve">金钱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B</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知识</w:t>
      </w:r>
    </w:p>
    <w:p>
      <w:pPr>
        <w:pStyle w:val="6"/>
        <w:framePr w:wrap="auto" w:vAnchor="margin" w:hAnchor="text" w:yAlign="inline"/>
        <w:ind w:left="0" w:leftChars="0" w:firstLine="210" w:firstLineChars="1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C</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 xml:space="preserve">名誉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信用</w:t>
      </w:r>
    </w:p>
    <w:p>
      <w:pPr>
        <w:numPr>
          <w:ilvl w:val="0"/>
          <w:numId w:val="0"/>
        </w:numPr>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4、超过了《借款合同》的约定的期限未全额偿还贷款利息的，银行会对逾期本金计入处罚利息，</w:t>
      </w:r>
      <w:r>
        <w:rPr>
          <w:rFonts w:hint="eastAsia" w:asciiTheme="minorEastAsia" w:hAnsiTheme="minorEastAsia" w:cstheme="minorEastAsia"/>
          <w:color w:val="000000" w:themeColor="text1"/>
          <w:sz w:val="21"/>
          <w:szCs w:val="21"/>
          <w:lang w:val="en-US" w:eastAsia="zh-CN"/>
          <w14:textFill>
            <w14:solidFill>
              <w14:schemeClr w14:val="tx1"/>
            </w14:solidFill>
          </w14:textFill>
        </w:rPr>
        <w:t>逾期罚息率为当期利率</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的多少？</w:t>
      </w:r>
      <w:r>
        <w:rPr>
          <w:rFonts w:hint="eastAsia" w:asciiTheme="minorEastAsia" w:hAnsiTheme="minorEastAsia" w:eastAsiaTheme="minorEastAsia" w:cstheme="minorEastAsia"/>
          <w:color w:val="FF0000"/>
          <w:sz w:val="21"/>
          <w:szCs w:val="21"/>
          <w:lang w:val="en-US" w:eastAsia="zh-CN"/>
        </w:rPr>
        <w:t>(C)</w:t>
      </w:r>
    </w:p>
    <w:p>
      <w:pPr>
        <w:numPr>
          <w:ilvl w:val="0"/>
          <w:numId w:val="0"/>
        </w:numPr>
        <w:ind w:firstLine="210" w:firstLineChars="1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A.100%      B.90%  </w:t>
      </w:r>
    </w:p>
    <w:p>
      <w:pPr>
        <w:numPr>
          <w:ilvl w:val="0"/>
          <w:numId w:val="0"/>
        </w:numPr>
        <w:ind w:firstLine="210" w:firstLineChars="1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C.130%      D.120%</w:t>
      </w:r>
    </w:p>
    <w:p>
      <w:pPr>
        <w:pStyle w:val="6"/>
        <w:framePr w:wrap="auto" w:vAnchor="margin" w:hAnchor="text" w:yAlign="inline"/>
        <w:numPr>
          <w:ilvl w:val="0"/>
          <w:numId w:val="0"/>
        </w:numPr>
        <w:ind w:leftChars="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5、全日制本专科、预科生每人每年申请贷款额度不超过  元，不低于</w:t>
      </w:r>
      <w:r>
        <w:rPr>
          <w:rFonts w:hint="eastAsia" w:asciiTheme="minorEastAsia" w:hAnsiTheme="minorEastAsia" w:eastAsiaTheme="minorEastAsia" w:cstheme="minorEastAsia"/>
          <w:color w:val="FF0000"/>
          <w:sz w:val="21"/>
          <w:szCs w:val="21"/>
          <w:lang w:val="en-US" w:eastAsia="zh-CN"/>
        </w:rPr>
        <w:t>（A）</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p>
      <w:pPr>
        <w:numPr>
          <w:ilvl w:val="0"/>
          <w:numId w:val="0"/>
        </w:numPr>
        <w:ind w:firstLine="210" w:firstLineChars="1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A、8000；1000     B、6</w:t>
      </w:r>
      <w:r>
        <w:rPr>
          <w:rFonts w:hint="eastAsia" w:asciiTheme="minorEastAsia" w:hAnsiTheme="minorEastAsia" w:eastAsiaTheme="minorEastAsia" w:cstheme="minorEastAsia"/>
          <w:color w:val="auto"/>
          <w:sz w:val="21"/>
          <w:szCs w:val="21"/>
          <w:lang w:val="en-US" w:eastAsia="zh-CN"/>
        </w:rPr>
        <w:t>000:500</w:t>
      </w:r>
    </w:p>
    <w:p>
      <w:pPr>
        <w:numPr>
          <w:ilvl w:val="0"/>
          <w:numId w:val="0"/>
        </w:numPr>
        <w:ind w:firstLine="210" w:firstLineChars="1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C、6000:1000      D、8000;500</w:t>
      </w:r>
    </w:p>
    <w:p>
      <w:pPr>
        <w:pStyle w:val="6"/>
        <w:framePr w:wrap="auto" w:vAnchor="margin" w:hAnchor="text" w:yAlign="inline"/>
        <w:numPr>
          <w:ilvl w:val="0"/>
          <w:numId w:val="0"/>
        </w:numPr>
        <w:ind w:leftChars="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6、生源地贷款期限一般是按照剩余学制加上</w:t>
      </w:r>
      <w:r>
        <w:rPr>
          <w:rFonts w:hint="eastAsia" w:asciiTheme="minorEastAsia" w:hAnsiTheme="minorEastAsia" w:eastAsiaTheme="minorEastAsia" w:cstheme="minorEastAsia"/>
          <w:color w:val="FF0000"/>
          <w:sz w:val="21"/>
          <w:szCs w:val="21"/>
          <w:lang w:val="en-US" w:eastAsia="zh-CN"/>
        </w:rPr>
        <w:t>（D）</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年？</w:t>
      </w:r>
    </w:p>
    <w:p>
      <w:pPr>
        <w:pStyle w:val="6"/>
        <w:framePr w:wrap="auto" w:vAnchor="margin" w:hAnchor="text" w:yAlign="inline"/>
        <w:numPr>
          <w:ilvl w:val="0"/>
          <w:numId w:val="0"/>
        </w:numPr>
        <w:ind w:leftChars="0" w:firstLine="210" w:firstLineChars="1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A、10           B、11</w:t>
      </w:r>
    </w:p>
    <w:p>
      <w:pPr>
        <w:pStyle w:val="6"/>
        <w:framePr w:wrap="auto" w:vAnchor="margin" w:hAnchor="text" w:yAlign="inline"/>
        <w:numPr>
          <w:ilvl w:val="0"/>
          <w:numId w:val="0"/>
        </w:numPr>
        <w:ind w:leftChars="0" w:firstLine="210" w:firstLineChars="1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C、12           D、13</w:t>
      </w:r>
    </w:p>
    <w:p>
      <w:pPr>
        <w:pStyle w:val="6"/>
        <w:framePr w:wrap="auto" w:vAnchor="margin" w:hAnchor="text" w:yAlign="inline"/>
        <w:numPr>
          <w:ilvl w:val="0"/>
          <w:numId w:val="0"/>
        </w:numPr>
        <w:ind w:leftChars="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7、如果共同借款人不是借款人亲生父母，其原则上年龄应该在</w:t>
      </w:r>
      <w:r>
        <w:rPr>
          <w:rFonts w:hint="eastAsia" w:asciiTheme="minorEastAsia" w:hAnsiTheme="minorEastAsia" w:eastAsiaTheme="minorEastAsia" w:cstheme="minorEastAsia"/>
          <w:color w:val="FF0000"/>
          <w:sz w:val="21"/>
          <w:szCs w:val="21"/>
          <w:lang w:val="en-US" w:eastAsia="zh-CN"/>
        </w:rPr>
        <w:t>（D）</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以内？</w:t>
      </w:r>
    </w:p>
    <w:p>
      <w:pPr>
        <w:numPr>
          <w:ilvl w:val="0"/>
          <w:numId w:val="0"/>
        </w:numPr>
        <w:ind w:leftChars="0" w:firstLine="210" w:firstLineChars="100"/>
        <w:rPr>
          <w:rFonts w:hint="eastAsia" w:asciiTheme="minorEastAsia" w:hAnsiTheme="minorEastAsia" w:eastAsiaTheme="minorEastAsia" w:cstheme="minorEastAsia"/>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lang w:val="en-US" w:eastAsia="zh-CN"/>
          <w14:textFill>
            <w14:solidFill>
              <w14:schemeClr w14:val="tx1"/>
            </w14:solidFill>
          </w14:textFill>
        </w:rPr>
        <w:t xml:space="preserve">A.18-50      B.25-50   </w:t>
      </w:r>
    </w:p>
    <w:p>
      <w:pPr>
        <w:numPr>
          <w:ilvl w:val="0"/>
          <w:numId w:val="0"/>
        </w:numPr>
        <w:ind w:leftChars="0" w:firstLine="210" w:firstLineChars="100"/>
        <w:rPr>
          <w:rFonts w:hint="eastAsia" w:asciiTheme="minorEastAsia" w:hAnsiTheme="minorEastAsia" w:eastAsiaTheme="minorEastAsia" w:cstheme="minorEastAsia"/>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lang w:val="en-US" w:eastAsia="zh-CN"/>
          <w14:textFill>
            <w14:solidFill>
              <w14:schemeClr w14:val="tx1"/>
            </w14:solidFill>
          </w14:textFill>
        </w:rPr>
        <w:t>C.18-60      D.25-60</w:t>
      </w:r>
    </w:p>
    <w:p>
      <w:pPr>
        <w:numPr>
          <w:ilvl w:val="0"/>
          <w:numId w:val="0"/>
        </w:num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8、生源地助学贷款</w:t>
      </w:r>
      <w:r>
        <w:rPr>
          <w:rFonts w:hint="eastAsia" w:asciiTheme="minorEastAsia" w:hAnsiTheme="minorEastAsia" w:cstheme="minorEastAsia"/>
          <w:color w:val="000000" w:themeColor="text1"/>
          <w:sz w:val="21"/>
          <w:szCs w:val="21"/>
          <w:lang w:val="en-US" w:eastAsia="zh-CN"/>
          <w14:textFill>
            <w14:solidFill>
              <w14:schemeClr w14:val="tx1"/>
            </w14:solidFill>
          </w14:textFill>
        </w:rPr>
        <w:t>主要用于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解决学生在校哪些费用问题：</w:t>
      </w:r>
      <w:r>
        <w:rPr>
          <w:rFonts w:hint="eastAsia" w:asciiTheme="minorEastAsia" w:hAnsiTheme="minorEastAsia" w:eastAsiaTheme="minorEastAsia" w:cstheme="minorEastAsia"/>
          <w:color w:val="FF0000"/>
          <w:sz w:val="21"/>
          <w:szCs w:val="21"/>
          <w:lang w:val="en-US" w:eastAsia="zh-CN"/>
        </w:rPr>
        <w:t>(A)</w:t>
      </w:r>
    </w:p>
    <w:p>
      <w:pPr>
        <w:numPr>
          <w:ilvl w:val="0"/>
          <w:numId w:val="0"/>
        </w:numPr>
        <w:ind w:firstLine="210" w:firstLineChars="1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A、主要用于解决学生在校期间的学费和住宿费问题</w:t>
      </w:r>
    </w:p>
    <w:p>
      <w:pPr>
        <w:numPr>
          <w:ilvl w:val="0"/>
          <w:numId w:val="0"/>
        </w:numPr>
        <w:ind w:firstLine="210" w:firstLineChars="1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B、主要用于解决学生在校期间的</w:t>
      </w:r>
      <w:r>
        <w:rPr>
          <w:rFonts w:hint="eastAsia" w:asciiTheme="minorEastAsia" w:hAnsiTheme="minorEastAsia" w:cstheme="minorEastAsia"/>
          <w:color w:val="000000" w:themeColor="text1"/>
          <w:sz w:val="21"/>
          <w:szCs w:val="21"/>
          <w:lang w:val="en-US" w:eastAsia="zh-CN"/>
          <w14:textFill>
            <w14:solidFill>
              <w14:schemeClr w14:val="tx1"/>
            </w14:solidFill>
          </w14:textFill>
        </w:rPr>
        <w:t>教材费</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问题</w:t>
      </w:r>
    </w:p>
    <w:p>
      <w:pPr>
        <w:numPr>
          <w:ilvl w:val="0"/>
          <w:numId w:val="0"/>
        </w:numPr>
        <w:ind w:firstLine="210" w:firstLineChars="1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C、主要用于解决学生在校期间的学费和书本费问题</w:t>
      </w:r>
    </w:p>
    <w:p>
      <w:pPr>
        <w:numPr>
          <w:ilvl w:val="0"/>
          <w:numId w:val="0"/>
        </w:numPr>
        <w:ind w:firstLine="210" w:firstLineChars="1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D、以上都是</w:t>
      </w:r>
    </w:p>
    <w:p>
      <w:pPr>
        <w:numPr>
          <w:ilvl w:val="0"/>
          <w:numId w:val="0"/>
        </w:numPr>
        <w:ind w:leftChars="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r>
        <w:rPr>
          <w:rFonts w:hint="eastAsia" w:asciiTheme="minorEastAsia" w:hAnsiTheme="minorEastAsia" w:cstheme="minorEastAsia"/>
          <w:color w:val="000000" w:themeColor="text1"/>
          <w:sz w:val="21"/>
          <w:szCs w:val="21"/>
          <w:lang w:val="en-US" w:eastAsia="zh-CN"/>
          <w14:textFill>
            <w14:solidFill>
              <w14:schemeClr w14:val="tx1"/>
            </w14:solidFill>
          </w14:textFill>
        </w:rPr>
        <w:t>生源地贷款还款-支付宝还款中，</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支付宝咨询电话？</w:t>
      </w:r>
      <w:r>
        <w:rPr>
          <w:rFonts w:hint="eastAsia" w:asciiTheme="minorEastAsia" w:hAnsiTheme="minorEastAsia" w:eastAsiaTheme="minorEastAsia" w:cstheme="minorEastAsia"/>
          <w:color w:val="FF0000"/>
          <w:sz w:val="21"/>
          <w:szCs w:val="21"/>
          <w:lang w:val="en-US" w:eastAsia="zh-CN"/>
        </w:rPr>
        <w:t>(A)</w:t>
      </w:r>
    </w:p>
    <w:p>
      <w:pPr>
        <w:pStyle w:val="6"/>
        <w:framePr w:wrap="auto" w:vAnchor="margin" w:hAnchor="text" w:yAlign="inline"/>
        <w:ind w:left="0" w:leftChars="0" w:firstLine="210" w:firstLineChars="1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95188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95566</w:t>
      </w:r>
    </w:p>
    <w:p>
      <w:pPr>
        <w:ind w:firstLine="210" w:firstLineChars="1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95593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95533</w:t>
      </w:r>
    </w:p>
    <w:p>
      <w:pPr>
        <w:pStyle w:val="6"/>
        <w:framePr w:wrap="auto" w:vAnchor="margin" w:hAnchor="text" w:yAlign="inline"/>
        <w:numPr>
          <w:ilvl w:val="0"/>
          <w:numId w:val="0"/>
        </w:numPr>
        <w:ind w:leftChars="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10、申请生源地助学贷款之后，每年登录学生在线服务系统应不少于</w:t>
      </w:r>
      <w:r>
        <w:rPr>
          <w:rFonts w:hint="eastAsia" w:asciiTheme="minorEastAsia" w:hAnsiTheme="minorEastAsia" w:eastAsiaTheme="minorEastAsia" w:cstheme="minorEastAsia"/>
          <w:color w:val="FF0000"/>
          <w:sz w:val="21"/>
          <w:szCs w:val="21"/>
          <w:lang w:val="en-US" w:eastAsia="zh-CN"/>
        </w:rPr>
        <w:t>（B）</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次？</w:t>
      </w:r>
    </w:p>
    <w:p>
      <w:pPr>
        <w:pStyle w:val="6"/>
        <w:framePr w:wrap="auto" w:vAnchor="margin" w:hAnchor="text" w:yAlign="inline"/>
        <w:numPr>
          <w:ilvl w:val="0"/>
          <w:numId w:val="0"/>
        </w:numPr>
        <w:ind w:leftChars="0" w:firstLine="210" w:firstLineChars="1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A、1      B、2</w:t>
      </w:r>
    </w:p>
    <w:p>
      <w:pPr>
        <w:pStyle w:val="6"/>
        <w:framePr w:wrap="auto" w:vAnchor="margin" w:hAnchor="text" w:yAlign="inline"/>
        <w:numPr>
          <w:ilvl w:val="0"/>
          <w:numId w:val="0"/>
        </w:numPr>
        <w:ind w:leftChars="0" w:firstLine="210" w:firstLineChars="1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C、3      D、4</w:t>
      </w:r>
    </w:p>
    <w:p>
      <w:pPr>
        <w:pStyle w:val="6"/>
        <w:framePr w:wrap="auto" w:vAnchor="margin" w:hAnchor="text" w:yAlign="inline"/>
        <w:numPr>
          <w:ilvl w:val="0"/>
          <w:numId w:val="0"/>
        </w:numPr>
        <w:ind w:leftChars="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11、生源地贷款还款中，哪个月份不能申请提前归还贷款？</w:t>
      </w:r>
      <w:r>
        <w:rPr>
          <w:rFonts w:hint="eastAsia" w:asciiTheme="minorEastAsia" w:hAnsiTheme="minorEastAsia" w:eastAsiaTheme="minorEastAsia" w:cstheme="minorEastAsia"/>
          <w:color w:val="FF0000"/>
          <w:sz w:val="21"/>
          <w:szCs w:val="21"/>
          <w:lang w:val="en-US" w:eastAsia="zh-CN"/>
        </w:rPr>
        <w:t>(D)</w:t>
      </w:r>
    </w:p>
    <w:p>
      <w:pPr>
        <w:pStyle w:val="6"/>
        <w:framePr w:wrap="auto" w:vAnchor="margin" w:hAnchor="text" w:yAlign="inline"/>
        <w:numPr>
          <w:ilvl w:val="0"/>
          <w:numId w:val="0"/>
        </w:numPr>
        <w:ind w:leftChars="0" w:firstLine="210" w:firstLineChars="1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A、1        B、6</w:t>
      </w:r>
    </w:p>
    <w:p>
      <w:pPr>
        <w:pStyle w:val="6"/>
        <w:framePr w:wrap="auto" w:vAnchor="margin" w:hAnchor="text" w:yAlign="inline"/>
        <w:numPr>
          <w:ilvl w:val="0"/>
          <w:numId w:val="0"/>
        </w:numPr>
        <w:ind w:leftChars="0" w:firstLine="210" w:firstLineChars="1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C、9        D、11</w:t>
      </w:r>
    </w:p>
    <w:p>
      <w:pPr>
        <w:numPr>
          <w:ilvl w:val="0"/>
          <w:numId w:val="0"/>
        </w:numPr>
        <w:ind w:leftChars="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13、以下哪种人不能作为共同借款人应符合的条件？</w:t>
      </w:r>
      <w:r>
        <w:rPr>
          <w:rFonts w:hint="eastAsia" w:asciiTheme="minorEastAsia" w:hAnsiTheme="minorEastAsia" w:eastAsiaTheme="minorEastAsia" w:cstheme="minorEastAsia"/>
          <w:b w:val="0"/>
          <w:bCs w:val="0"/>
          <w:color w:val="FF0000"/>
          <w:sz w:val="21"/>
          <w:szCs w:val="21"/>
          <w:lang w:val="en-US" w:eastAsia="zh-CN"/>
        </w:rPr>
        <w:t>(D)</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A、借款学生父母（</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0岁）</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B、曾申请过国家生源地信用助学贷款但已结清的学生</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C、具备完全行为能力的自然人</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D、患病的借款学生父母（丧失劳动能力）</w:t>
      </w:r>
    </w:p>
    <w:p>
      <w:pPr>
        <w:numPr>
          <w:ilvl w:val="0"/>
          <w:numId w:val="0"/>
        </w:numPr>
        <w:ind w:left="420" w:leftChars="0" w:hanging="420" w:hangingChars="2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14、对毕业后自愿到中西部地区和艰苦边远县级以下基层单位工作，服务期达到3年（含3年）的学生，实施</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生源地贷款</w:t>
      </w:r>
      <w:r>
        <w:rPr>
          <w:rFonts w:hint="eastAsia" w:asciiTheme="minorEastAsia" w:hAnsiTheme="minorEastAsia" w:eastAsiaTheme="minorEastAsia" w:cstheme="minorEastAsia"/>
          <w:b w:val="0"/>
          <w:bCs w:val="0"/>
          <w:color w:val="FF0000"/>
          <w:sz w:val="21"/>
          <w:szCs w:val="21"/>
          <w:lang w:val="en-US" w:eastAsia="zh-CN"/>
        </w:rPr>
        <w:t>（D）</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政策？</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A、无偿资助    B、免除还款</w:t>
      </w:r>
    </w:p>
    <w:p>
      <w:pPr>
        <w:numPr>
          <w:ilvl w:val="0"/>
          <w:numId w:val="0"/>
        </w:numPr>
        <w:ind w:leftChars="0" w:firstLine="210" w:firstLineChars="1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C、免除利息    D、代偿资助</w:t>
      </w:r>
    </w:p>
    <w:p>
      <w:pP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p>
    <w:p>
      <w:pP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多选</w:t>
      </w:r>
    </w:p>
    <w:p>
      <w:pPr>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1、某位大一新生（学制4年）2016年申请一笔期限为17年的生源地信用助学贷款，以下还款计划正确的有？</w:t>
      </w:r>
      <w:r>
        <w:rPr>
          <w:rFonts w:hint="eastAsia" w:asciiTheme="minorEastAsia" w:hAnsiTheme="minorEastAsia" w:eastAsiaTheme="minorEastAsia" w:cstheme="minorEastAsia"/>
          <w:b w:val="0"/>
          <w:bCs w:val="0"/>
          <w:color w:val="FF0000"/>
          <w:sz w:val="21"/>
          <w:szCs w:val="21"/>
          <w:lang w:val="en-US" w:eastAsia="zh-CN"/>
        </w:rPr>
        <w:t>（AC）</w:t>
      </w:r>
    </w:p>
    <w:p>
      <w:pPr>
        <w:numPr>
          <w:ilvl w:val="0"/>
          <w:numId w:val="0"/>
        </w:numPr>
        <w:ind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A、在校期间无需承担利息或本金</w:t>
      </w:r>
    </w:p>
    <w:p>
      <w:pPr>
        <w:numPr>
          <w:ilvl w:val="0"/>
          <w:numId w:val="0"/>
        </w:numPr>
        <w:ind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B、2020年承担9月1日至12月31日的利息，共122天，无需偿还本金</w:t>
      </w:r>
    </w:p>
    <w:p>
      <w:pPr>
        <w:numPr>
          <w:ilvl w:val="0"/>
          <w:numId w:val="0"/>
        </w:numPr>
        <w:ind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C、2022年承担上一年度12月21至本年度12月20日的利息，无需偿还本金</w:t>
      </w:r>
    </w:p>
    <w:p>
      <w:pPr>
        <w:numPr>
          <w:ilvl w:val="0"/>
          <w:numId w:val="0"/>
        </w:numPr>
        <w:ind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D、2033年承担上一年的12月21日至本年度12月20日的利息和本金</w:t>
      </w:r>
    </w:p>
    <w:p>
      <w:pPr>
        <w:numPr>
          <w:ilvl w:val="0"/>
          <w:numId w:val="0"/>
        </w:numPr>
        <w:ind w:leftChars="0"/>
        <w:rPr>
          <w:rFonts w:hint="eastAsia" w:asciiTheme="minorEastAsia" w:hAnsiTheme="minorEastAsia" w:eastAsiaTheme="minorEastAsia" w:cstheme="minorEastAsia"/>
          <w:b w:val="0"/>
          <w:bCs w:val="0"/>
          <w:color w:val="FF0000"/>
          <w:sz w:val="21"/>
          <w:szCs w:val="21"/>
          <w:lang w:val="en-US" w:eastAsia="zh-CN"/>
        </w:rPr>
      </w:pPr>
      <w:r>
        <w:rPr>
          <w:rFonts w:hint="eastAsia" w:asciiTheme="minorEastAsia" w:hAnsiTheme="minorEastAsia" w:eastAsiaTheme="minorEastAsia" w:cstheme="minorEastAsia"/>
          <w:b w:val="0"/>
          <w:bCs w:val="0"/>
          <w:sz w:val="21"/>
          <w:szCs w:val="21"/>
          <w:lang w:val="en-US" w:eastAsia="zh-CN"/>
        </w:rPr>
        <w:t>2、个人信用报告包括哪些内容？</w:t>
      </w:r>
      <w:r>
        <w:rPr>
          <w:rFonts w:hint="eastAsia" w:asciiTheme="minorEastAsia" w:hAnsiTheme="minorEastAsia" w:eastAsiaTheme="minorEastAsia" w:cstheme="minorEastAsia"/>
          <w:b w:val="0"/>
          <w:bCs w:val="0"/>
          <w:color w:val="FF0000"/>
          <w:sz w:val="21"/>
          <w:szCs w:val="21"/>
          <w:lang w:val="en-US" w:eastAsia="zh-CN"/>
        </w:rPr>
        <w:t>（ABC）</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A、个人基本信息     B、个人信用历史</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C、信用查询记录     D、家庭成员信用历史</w:t>
      </w:r>
    </w:p>
    <w:p>
      <w:pPr>
        <w:numPr>
          <w:ilvl w:val="0"/>
          <w:numId w:val="0"/>
        </w:numPr>
        <w:ind w:leftChars="0"/>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3、如何查询信用报告？</w:t>
      </w:r>
      <w:r>
        <w:rPr>
          <w:rFonts w:hint="eastAsia" w:asciiTheme="minorEastAsia" w:hAnsiTheme="minorEastAsia" w:eastAsiaTheme="minorEastAsia" w:cstheme="minorEastAsia"/>
          <w:color w:val="FF0000"/>
          <w:sz w:val="21"/>
          <w:szCs w:val="21"/>
          <w:lang w:val="en-US" w:eastAsia="zh-CN"/>
        </w:rPr>
        <w:t>(AD)</w:t>
      </w:r>
    </w:p>
    <w:p>
      <w:pPr>
        <w:numPr>
          <w:ilvl w:val="0"/>
          <w:numId w:val="0"/>
        </w:numPr>
        <w:ind w:leftChars="0" w:firstLine="210" w:firstLineChars="1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A、前往人民银行指定网点查询</w:t>
      </w:r>
    </w:p>
    <w:p>
      <w:pPr>
        <w:numPr>
          <w:ilvl w:val="0"/>
          <w:numId w:val="0"/>
        </w:numPr>
        <w:ind w:leftChars="0" w:firstLine="210" w:firstLineChars="1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B、拨打95593电话查询</w:t>
      </w:r>
    </w:p>
    <w:p>
      <w:pPr>
        <w:numPr>
          <w:ilvl w:val="0"/>
          <w:numId w:val="0"/>
        </w:numPr>
        <w:ind w:leftChars="0" w:firstLine="210" w:firstLineChars="1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C、登录学生在线系统查询</w:t>
      </w:r>
    </w:p>
    <w:p>
      <w:pPr>
        <w:numPr>
          <w:ilvl w:val="0"/>
          <w:numId w:val="0"/>
        </w:numPr>
        <w:ind w:leftChars="0" w:firstLine="210" w:firstLineChars="1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D、身份证前两位为11,21,32,37等指定数字的个人可登录人民银行个人信息服务平台查询</w:t>
      </w:r>
    </w:p>
    <w:p>
      <w:pPr>
        <w:numPr>
          <w:ilvl w:val="0"/>
          <w:numId w:val="0"/>
        </w:numPr>
        <w:ind w:leftChars="0"/>
        <w:rPr>
          <w:rFonts w:hint="eastAsia" w:asciiTheme="minorEastAsia" w:hAnsiTheme="minorEastAsia" w:eastAsiaTheme="minorEastAsia" w:cstheme="minorEastAsia"/>
          <w:b w:val="0"/>
          <w:bCs w:val="0"/>
          <w:color w:val="FF0000"/>
          <w:sz w:val="21"/>
          <w:szCs w:val="21"/>
          <w:lang w:val="en-US" w:eastAsia="zh-CN"/>
        </w:rPr>
      </w:pPr>
      <w:r>
        <w:rPr>
          <w:rFonts w:hint="eastAsia" w:asciiTheme="minorEastAsia" w:hAnsiTheme="minorEastAsia" w:eastAsiaTheme="minorEastAsia" w:cstheme="minorEastAsia"/>
          <w:b w:val="0"/>
          <w:bCs w:val="0"/>
          <w:sz w:val="21"/>
          <w:szCs w:val="21"/>
          <w:lang w:val="en-US" w:eastAsia="zh-CN"/>
        </w:rPr>
        <w:t>4、生源地信用助学贷款可以通过哪些方式进行还款？</w:t>
      </w:r>
      <w:r>
        <w:rPr>
          <w:rFonts w:hint="eastAsia" w:asciiTheme="minorEastAsia" w:hAnsiTheme="minorEastAsia" w:eastAsiaTheme="minorEastAsia" w:cstheme="minorEastAsia"/>
          <w:b w:val="0"/>
          <w:bCs w:val="0"/>
          <w:color w:val="FF0000"/>
          <w:sz w:val="21"/>
          <w:szCs w:val="21"/>
          <w:lang w:val="en-US" w:eastAsia="zh-CN"/>
        </w:rPr>
        <w:t>(AD)</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A、支付宝       B、微信</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C、现金         D、POS机</w:t>
      </w:r>
    </w:p>
    <w:p>
      <w:pPr>
        <w:numPr>
          <w:ilvl w:val="0"/>
          <w:numId w:val="0"/>
        </w:numPr>
        <w:ind w:leftChars="0"/>
        <w:rPr>
          <w:rFonts w:hint="eastAsia" w:asciiTheme="minorEastAsia" w:hAnsiTheme="minorEastAsia" w:eastAsiaTheme="minorEastAsia" w:cstheme="minorEastAsia"/>
          <w:b w:val="0"/>
          <w:bCs w:val="0"/>
          <w:color w:val="FF0000"/>
          <w:sz w:val="21"/>
          <w:szCs w:val="21"/>
          <w:lang w:val="en-US" w:eastAsia="zh-CN"/>
        </w:rPr>
      </w:pPr>
      <w:r>
        <w:rPr>
          <w:rFonts w:hint="eastAsia" w:asciiTheme="minorEastAsia" w:hAnsiTheme="minorEastAsia" w:eastAsiaTheme="minorEastAsia" w:cstheme="minorEastAsia"/>
          <w:b w:val="0"/>
          <w:bCs w:val="0"/>
          <w:sz w:val="21"/>
          <w:szCs w:val="21"/>
          <w:lang w:val="en-US" w:eastAsia="zh-CN"/>
        </w:rPr>
        <w:t>5、申请助学贷款应该满足以下哪些条件？</w:t>
      </w:r>
      <w:r>
        <w:rPr>
          <w:rFonts w:hint="eastAsia" w:asciiTheme="minorEastAsia" w:hAnsiTheme="minorEastAsia" w:eastAsiaTheme="minorEastAsia" w:cstheme="minorEastAsia"/>
          <w:b w:val="0"/>
          <w:bCs w:val="0"/>
          <w:color w:val="FF0000"/>
          <w:sz w:val="21"/>
          <w:szCs w:val="21"/>
          <w:lang w:val="en-US" w:eastAsia="zh-CN"/>
        </w:rPr>
        <w:t>(ABCD)</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A、具有中华人民共和国国籍</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B、学生入学前户籍与其共同借款人均在本县（市，区）</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C、家庭经济困难，家庭所获支出不足以支持在校期间完成学业所需基本费用</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D、当年没有获得其他助学贷款</w:t>
      </w:r>
    </w:p>
    <w:p>
      <w:pPr>
        <w:numPr>
          <w:ilvl w:val="0"/>
          <w:numId w:val="0"/>
        </w:numPr>
        <w:ind w:leftChars="0"/>
        <w:rPr>
          <w:rFonts w:hint="eastAsia" w:asciiTheme="minorEastAsia" w:hAnsiTheme="minorEastAsia" w:eastAsiaTheme="minorEastAsia" w:cstheme="minorEastAsia"/>
          <w:b w:val="0"/>
          <w:bCs w:val="0"/>
          <w:color w:val="FF0000"/>
          <w:sz w:val="21"/>
          <w:szCs w:val="21"/>
          <w:lang w:val="en-US" w:eastAsia="zh-CN"/>
        </w:rPr>
      </w:pPr>
      <w:r>
        <w:rPr>
          <w:rFonts w:hint="eastAsia" w:asciiTheme="minorEastAsia" w:hAnsiTheme="minorEastAsia" w:eastAsiaTheme="minorEastAsia" w:cstheme="minorEastAsia"/>
          <w:b w:val="0"/>
          <w:bCs w:val="0"/>
          <w:sz w:val="21"/>
          <w:szCs w:val="21"/>
          <w:lang w:val="en-US" w:eastAsia="zh-CN"/>
        </w:rPr>
        <w:t>6、前往县级资助中心办理申贷手续时需要携带哪些申贷材料？</w:t>
      </w:r>
      <w:r>
        <w:rPr>
          <w:rFonts w:hint="eastAsia" w:asciiTheme="minorEastAsia" w:hAnsiTheme="minorEastAsia" w:eastAsiaTheme="minorEastAsia" w:cstheme="minorEastAsia"/>
          <w:b w:val="0"/>
          <w:bCs w:val="0"/>
          <w:color w:val="FF0000"/>
          <w:sz w:val="21"/>
          <w:szCs w:val="21"/>
          <w:lang w:val="en-US" w:eastAsia="zh-CN"/>
        </w:rPr>
        <w:t>(ABC)</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A、借款学生与共同借款人身份证原件</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B、录取通知书（学生证）原件</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C、《国家开发银行生源地信用助学贷款申请表》</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D、《国家开发银行受理协议书》</w:t>
      </w:r>
    </w:p>
    <w:p>
      <w:pPr>
        <w:numPr>
          <w:ilvl w:val="0"/>
          <w:numId w:val="0"/>
        </w:numPr>
        <w:ind w:leftChars="0"/>
        <w:rPr>
          <w:rFonts w:hint="eastAsia" w:asciiTheme="minorEastAsia" w:hAnsiTheme="minorEastAsia" w:eastAsiaTheme="minorEastAsia" w:cstheme="minorEastAsia"/>
          <w:b w:val="0"/>
          <w:bCs w:val="0"/>
          <w:color w:val="FF0000"/>
          <w:sz w:val="21"/>
          <w:szCs w:val="21"/>
          <w:lang w:val="en-US" w:eastAsia="zh-CN"/>
        </w:rPr>
      </w:pPr>
      <w:r>
        <w:rPr>
          <w:rFonts w:hint="eastAsia" w:asciiTheme="minorEastAsia" w:hAnsiTheme="minorEastAsia" w:eastAsiaTheme="minorEastAsia" w:cstheme="minorEastAsia"/>
          <w:b w:val="0"/>
          <w:bCs w:val="0"/>
          <w:sz w:val="21"/>
          <w:szCs w:val="21"/>
          <w:lang w:val="en-US" w:eastAsia="zh-CN"/>
        </w:rPr>
        <w:t>7、忘记学生在线服务系统密码怎么办？</w:t>
      </w:r>
      <w:r>
        <w:rPr>
          <w:rFonts w:hint="eastAsia" w:asciiTheme="minorEastAsia" w:hAnsiTheme="minorEastAsia" w:eastAsiaTheme="minorEastAsia" w:cstheme="minorEastAsia"/>
          <w:b w:val="0"/>
          <w:bCs w:val="0"/>
          <w:color w:val="FF0000"/>
          <w:sz w:val="21"/>
          <w:szCs w:val="21"/>
          <w:lang w:val="en-US" w:eastAsia="zh-CN"/>
        </w:rPr>
        <w:t>(ACD)</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A、自己找回密码</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B、去银行修改密码</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C、请县级资助中心经办人重置密码</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D、拨打助学贷款呼叫中心重置密码</w:t>
      </w:r>
    </w:p>
    <w:p>
      <w:pPr>
        <w:numPr>
          <w:ilvl w:val="0"/>
          <w:numId w:val="0"/>
        </w:numPr>
        <w:rPr>
          <w:rFonts w:hint="eastAsia" w:asciiTheme="minorEastAsia" w:hAnsiTheme="minorEastAsia" w:eastAsiaTheme="minorEastAsia" w:cstheme="minorEastAsia"/>
          <w:b w:val="0"/>
          <w:bCs w:val="0"/>
          <w:color w:val="FF0000"/>
          <w:sz w:val="21"/>
          <w:szCs w:val="21"/>
          <w:lang w:val="en-US" w:eastAsia="zh-CN"/>
        </w:rPr>
      </w:pPr>
      <w:r>
        <w:rPr>
          <w:rFonts w:hint="eastAsia" w:asciiTheme="minorEastAsia" w:hAnsiTheme="minorEastAsia" w:eastAsiaTheme="minorEastAsia" w:cstheme="minorEastAsia"/>
          <w:b w:val="0"/>
          <w:bCs w:val="0"/>
          <w:sz w:val="21"/>
          <w:szCs w:val="21"/>
          <w:lang w:val="en-US" w:eastAsia="zh-CN"/>
        </w:rPr>
        <w:t>8、以下哪些属于将还款方式变更成支付宝的方式？</w:t>
      </w:r>
      <w:r>
        <w:rPr>
          <w:rFonts w:hint="eastAsia" w:asciiTheme="minorEastAsia" w:hAnsiTheme="minorEastAsia" w:eastAsiaTheme="minorEastAsia" w:cstheme="minorEastAsia"/>
          <w:b w:val="0"/>
          <w:bCs w:val="0"/>
          <w:color w:val="FF0000"/>
          <w:sz w:val="21"/>
          <w:szCs w:val="21"/>
          <w:lang w:val="en-US" w:eastAsia="zh-CN"/>
        </w:rPr>
        <w:t>(ABC)</w:t>
      </w:r>
    </w:p>
    <w:p>
      <w:pPr>
        <w:numPr>
          <w:ilvl w:val="0"/>
          <w:numId w:val="0"/>
        </w:numPr>
        <w:ind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A、登录生源地贷款学生在线服务系统变更还款方式</w:t>
      </w:r>
    </w:p>
    <w:p>
      <w:pPr>
        <w:numPr>
          <w:ilvl w:val="0"/>
          <w:numId w:val="0"/>
        </w:numPr>
        <w:ind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B、学生向</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生源地</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资助中心提交变更申请</w:t>
      </w:r>
    </w:p>
    <w:p>
      <w:pPr>
        <w:numPr>
          <w:ilvl w:val="0"/>
          <w:numId w:val="0"/>
        </w:numPr>
        <w:ind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C、</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生源地</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资助中心确认变更</w:t>
      </w:r>
    </w:p>
    <w:p>
      <w:pPr>
        <w:numPr>
          <w:ilvl w:val="0"/>
          <w:numId w:val="0"/>
        </w:numPr>
        <w:ind w:firstLine="210" w:firstLineChars="1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D、支付宝搜索自主变更</w:t>
      </w:r>
    </w:p>
    <w:p>
      <w:pPr>
        <w:numPr>
          <w:ilvl w:val="0"/>
          <w:numId w:val="0"/>
        </w:numPr>
        <w:ind w:leftChars="0"/>
        <w:rPr>
          <w:rFonts w:hint="eastAsia" w:asciiTheme="minorEastAsia" w:hAnsiTheme="minorEastAsia" w:eastAsiaTheme="minorEastAsia" w:cstheme="minorEastAsia"/>
          <w:b w:val="0"/>
          <w:bCs w:val="0"/>
          <w:color w:val="FF0000"/>
          <w:sz w:val="21"/>
          <w:szCs w:val="21"/>
          <w:lang w:val="en-US" w:eastAsia="zh-CN"/>
        </w:rPr>
      </w:pPr>
      <w:r>
        <w:rPr>
          <w:rFonts w:hint="eastAsia" w:asciiTheme="minorEastAsia" w:hAnsiTheme="minorEastAsia" w:eastAsiaTheme="minorEastAsia" w:cstheme="minorEastAsia"/>
          <w:b w:val="0"/>
          <w:bCs w:val="0"/>
          <w:sz w:val="21"/>
          <w:szCs w:val="21"/>
          <w:lang w:val="en-US" w:eastAsia="zh-CN"/>
        </w:rPr>
        <w:t>9、首次登录学生在线服务系统，提交申请信息后可以导出的材料有：</w:t>
      </w:r>
      <w:r>
        <w:rPr>
          <w:rFonts w:hint="eastAsia" w:asciiTheme="minorEastAsia" w:hAnsiTheme="minorEastAsia" w:eastAsiaTheme="minorEastAsia" w:cstheme="minorEastAsia"/>
          <w:b w:val="0"/>
          <w:bCs w:val="0"/>
          <w:color w:val="FF0000"/>
          <w:sz w:val="21"/>
          <w:szCs w:val="21"/>
          <w:lang w:val="en-US" w:eastAsia="zh-CN"/>
        </w:rPr>
        <w:t>(AC)</w:t>
      </w:r>
    </w:p>
    <w:p>
      <w:pPr>
        <w:numPr>
          <w:ilvl w:val="0"/>
          <w:numId w:val="0"/>
        </w:numPr>
        <w:ind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A、助学贷款申请表</w:t>
      </w:r>
    </w:p>
    <w:p>
      <w:pPr>
        <w:numPr>
          <w:ilvl w:val="0"/>
          <w:numId w:val="0"/>
        </w:numPr>
        <w:ind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B、助学贷款借款合同</w:t>
      </w:r>
    </w:p>
    <w:p>
      <w:pPr>
        <w:numPr>
          <w:ilvl w:val="0"/>
          <w:numId w:val="0"/>
        </w:numPr>
        <w:ind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C、没有通过预申请的学生可以导出家庭经济困难学生认定申请表</w:t>
      </w:r>
    </w:p>
    <w:p>
      <w:pPr>
        <w:numPr>
          <w:ilvl w:val="0"/>
          <w:numId w:val="0"/>
        </w:numPr>
        <w:ind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D、助学贷款承诺书</w:t>
      </w:r>
    </w:p>
    <w:p>
      <w:pPr>
        <w:numPr>
          <w:ilvl w:val="0"/>
          <w:numId w:val="0"/>
        </w:numPr>
        <w:ind w:leftChars="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10、个人信用历史包括哪些内容？(ABCD)</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A、个人贷款金额     B、贷款还款记录</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C、信用卡授信额度   D、信用卡还款记录</w:t>
      </w:r>
    </w:p>
    <w:p>
      <w:pPr>
        <w:numPr>
          <w:ilvl w:val="0"/>
          <w:numId w:val="0"/>
        </w:numPr>
        <w:ind w:leftChars="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11、前往县级资助中心现场进行续贷手续的办理需要带哪些资料？</w:t>
      </w:r>
      <w:r>
        <w:rPr>
          <w:rFonts w:hint="eastAsia" w:asciiTheme="minorEastAsia" w:hAnsiTheme="minorEastAsia" w:eastAsiaTheme="minorEastAsia" w:cstheme="minorEastAsia"/>
          <w:b w:val="0"/>
          <w:bCs w:val="0"/>
          <w:color w:val="FF0000"/>
          <w:sz w:val="21"/>
          <w:szCs w:val="21"/>
          <w:lang w:val="en-US" w:eastAsia="zh-CN"/>
        </w:rPr>
        <w:t>(A</w:t>
      </w:r>
      <w:r>
        <w:rPr>
          <w:rFonts w:hint="eastAsia" w:asciiTheme="minorEastAsia" w:hAnsiTheme="minorEastAsia" w:cstheme="minorEastAsia"/>
          <w:b w:val="0"/>
          <w:bCs w:val="0"/>
          <w:color w:val="FF0000"/>
          <w:sz w:val="21"/>
          <w:szCs w:val="21"/>
          <w:lang w:val="en-US" w:eastAsia="zh-CN"/>
        </w:rPr>
        <w:t>BC</w:t>
      </w:r>
      <w:r>
        <w:rPr>
          <w:rFonts w:hint="eastAsia" w:asciiTheme="minorEastAsia" w:hAnsiTheme="minorEastAsia" w:eastAsiaTheme="minorEastAsia" w:cstheme="minorEastAsia"/>
          <w:b w:val="0"/>
          <w:bCs w:val="0"/>
          <w:color w:val="FF0000"/>
          <w:sz w:val="21"/>
          <w:szCs w:val="21"/>
          <w:lang w:val="en-US" w:eastAsia="zh-CN"/>
        </w:rPr>
        <w:t>D)</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A、办理人本人的身份证原件</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B、共同借款人的身份证原件</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C、办理人与共同借款人关系证明</w:t>
      </w:r>
    </w:p>
    <w:p>
      <w:pPr>
        <w:numPr>
          <w:ilvl w:val="0"/>
          <w:numId w:val="0"/>
        </w:numPr>
        <w:ind w:leftChars="0" w:firstLine="210" w:firstLineChars="10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D、借款人或者共同借款人签字的《申请表》原件</w:t>
      </w:r>
    </w:p>
    <w:p>
      <w:pPr>
        <w:rPr>
          <w:rFonts w:hint="eastAsia" w:ascii="宋体" w:hAnsi="宋体" w:eastAsia="宋体" w:cs="宋体"/>
          <w:b/>
          <w:bCs/>
          <w:color w:val="000000" w:themeColor="text1"/>
          <w:sz w:val="24"/>
          <w:szCs w:val="24"/>
          <w:lang w:val="en-US" w:eastAsia="zh-CN"/>
          <w14:textFill>
            <w14:solidFill>
              <w14:schemeClr w14:val="tx1"/>
            </w14:solidFill>
          </w14:textFill>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填空题</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1、生源地信用助学贷款自毕业第</w:t>
      </w:r>
      <w:r>
        <w:rPr>
          <w:rFonts w:hint="eastAsia" w:ascii="宋体" w:hAnsi="宋体" w:eastAsia="宋体" w:cs="宋体"/>
          <w:b w:val="0"/>
          <w:bCs w:val="0"/>
          <w:color w:val="FF0000"/>
          <w:sz w:val="21"/>
          <w:szCs w:val="21"/>
          <w:lang w:val="en-US" w:eastAsia="zh-CN"/>
        </w:rPr>
        <w:t>4</w:t>
      </w:r>
      <w:r>
        <w:rPr>
          <w:rFonts w:hint="eastAsia" w:ascii="宋体" w:hAnsi="宋体" w:eastAsia="宋体" w:cs="宋体"/>
          <w:b w:val="0"/>
          <w:bCs w:val="0"/>
          <w:sz w:val="21"/>
          <w:szCs w:val="21"/>
          <w:lang w:val="en-US" w:eastAsia="zh-CN"/>
        </w:rPr>
        <w:t>年起，开始偿还本金和利息？</w:t>
      </w:r>
    </w:p>
    <w:p>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2、生源地助学贷款一旦逾期，按照《征信管理条例》，有关不良记录将保留至逾期贷款结清后</w:t>
      </w:r>
      <w:r>
        <w:rPr>
          <w:rFonts w:hint="eastAsia" w:ascii="宋体" w:hAnsi="宋体" w:eastAsia="宋体" w:cs="宋体"/>
          <w:b w:val="0"/>
          <w:bCs w:val="0"/>
          <w:color w:val="FF0000"/>
          <w:sz w:val="21"/>
          <w:szCs w:val="21"/>
          <w:lang w:val="en-US" w:eastAsia="zh-CN"/>
        </w:rPr>
        <w:t>5</w:t>
      </w:r>
      <w:r>
        <w:rPr>
          <w:rFonts w:hint="eastAsia" w:ascii="宋体" w:hAnsi="宋体" w:eastAsia="宋体" w:cs="宋体"/>
          <w:b w:val="0"/>
          <w:bCs w:val="0"/>
          <w:sz w:val="21"/>
          <w:szCs w:val="21"/>
          <w:lang w:val="en-US" w:eastAsia="zh-CN"/>
        </w:rPr>
        <w:t>年？</w:t>
      </w:r>
    </w:p>
    <w:p>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3、全日制研究生（含硕士研究生，博士研究生）申请贷款额度上限为</w:t>
      </w:r>
      <w:r>
        <w:rPr>
          <w:rFonts w:hint="eastAsia" w:ascii="宋体" w:hAnsi="宋体" w:eastAsia="宋体" w:cs="宋体"/>
          <w:b w:val="0"/>
          <w:bCs w:val="0"/>
          <w:color w:val="FF0000"/>
          <w:sz w:val="21"/>
          <w:szCs w:val="21"/>
          <w:lang w:val="en-US" w:eastAsia="zh-CN"/>
        </w:rPr>
        <w:t>12000</w:t>
      </w:r>
      <w:r>
        <w:rPr>
          <w:rFonts w:hint="eastAsia" w:ascii="宋体" w:hAnsi="宋体" w:eastAsia="宋体" w:cs="宋体"/>
          <w:b w:val="0"/>
          <w:bCs w:val="0"/>
          <w:sz w:val="21"/>
          <w:szCs w:val="21"/>
          <w:lang w:val="en-US" w:eastAsia="zh-CN"/>
        </w:rPr>
        <w:t>元?</w:t>
      </w:r>
    </w:p>
    <w:p>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4、贷款期限最长应该不长于</w:t>
      </w:r>
      <w:r>
        <w:rPr>
          <w:rFonts w:hint="eastAsia" w:ascii="宋体" w:hAnsi="宋体" w:eastAsia="宋体" w:cs="宋体"/>
          <w:b w:val="0"/>
          <w:bCs w:val="0"/>
          <w:color w:val="FF0000"/>
          <w:sz w:val="21"/>
          <w:szCs w:val="21"/>
          <w:lang w:val="en-US" w:eastAsia="zh-CN"/>
        </w:rPr>
        <w:t>20</w:t>
      </w:r>
      <w:r>
        <w:rPr>
          <w:rFonts w:hint="eastAsia" w:ascii="宋体" w:hAnsi="宋体" w:eastAsia="宋体" w:cs="宋体"/>
          <w:b w:val="0"/>
          <w:bCs w:val="0"/>
          <w:sz w:val="21"/>
          <w:szCs w:val="21"/>
          <w:lang w:val="en-US" w:eastAsia="zh-CN"/>
        </w:rPr>
        <w:t>年？</w:t>
      </w:r>
    </w:p>
    <w:p>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5、办理好助学贷款应该持县级资助中心《受理证明》前往高校报到，并请高校资助中心老师于当年</w:t>
      </w:r>
      <w:r>
        <w:rPr>
          <w:rFonts w:hint="eastAsia" w:ascii="宋体" w:hAnsi="宋体" w:eastAsia="宋体" w:cs="宋体"/>
          <w:b w:val="0"/>
          <w:bCs w:val="0"/>
          <w:color w:val="FF0000"/>
          <w:sz w:val="21"/>
          <w:szCs w:val="21"/>
          <w:lang w:val="en-US" w:eastAsia="zh-CN"/>
        </w:rPr>
        <w:t>10月10日</w:t>
      </w:r>
      <w:r>
        <w:rPr>
          <w:rFonts w:hint="eastAsia" w:ascii="宋体" w:hAnsi="宋体" w:eastAsia="宋体" w:cs="宋体"/>
          <w:b w:val="0"/>
          <w:bCs w:val="0"/>
          <w:sz w:val="21"/>
          <w:szCs w:val="21"/>
          <w:lang w:val="en-US" w:eastAsia="zh-CN"/>
        </w:rPr>
        <w:t>前录入电子回执？</w:t>
      </w:r>
    </w:p>
    <w:p>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6、在贷款未到期前可以选择偿还部分本金，还款金额应不低于</w:t>
      </w:r>
      <w:r>
        <w:rPr>
          <w:rFonts w:hint="eastAsia" w:ascii="宋体" w:hAnsi="宋体" w:eastAsia="宋体" w:cs="宋体"/>
          <w:b w:val="0"/>
          <w:bCs w:val="0"/>
          <w:color w:val="FF0000"/>
          <w:sz w:val="21"/>
          <w:szCs w:val="21"/>
          <w:lang w:val="en-US" w:eastAsia="zh-CN"/>
        </w:rPr>
        <w:t>500</w:t>
      </w:r>
      <w:r>
        <w:rPr>
          <w:rFonts w:hint="eastAsia" w:ascii="宋体" w:hAnsi="宋体" w:eastAsia="宋体" w:cs="宋体"/>
          <w:b w:val="0"/>
          <w:bCs w:val="0"/>
          <w:sz w:val="21"/>
          <w:szCs w:val="21"/>
          <w:lang w:val="en-US" w:eastAsia="zh-CN"/>
        </w:rPr>
        <w:t>元且为</w:t>
      </w:r>
      <w:r>
        <w:rPr>
          <w:rFonts w:hint="eastAsia" w:ascii="宋体" w:hAnsi="宋体" w:eastAsia="宋体" w:cs="宋体"/>
          <w:b w:val="0"/>
          <w:bCs w:val="0"/>
          <w:color w:val="FF0000"/>
          <w:sz w:val="21"/>
          <w:szCs w:val="21"/>
          <w:lang w:val="en-US" w:eastAsia="zh-CN"/>
        </w:rPr>
        <w:t>100</w:t>
      </w:r>
      <w:r>
        <w:rPr>
          <w:rFonts w:hint="eastAsia" w:ascii="宋体" w:hAnsi="宋体" w:eastAsia="宋体" w:cs="宋体"/>
          <w:b w:val="0"/>
          <w:bCs w:val="0"/>
          <w:sz w:val="21"/>
          <w:szCs w:val="21"/>
          <w:lang w:val="en-US" w:eastAsia="zh-CN"/>
        </w:rPr>
        <w:t>的整数倍。</w:t>
      </w:r>
    </w:p>
    <w:p>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7、自2009年起，自愿到中西部地区和艰苦边远地区县级以下基层单位工作，服务期达到</w:t>
      </w:r>
      <w:r>
        <w:rPr>
          <w:rFonts w:hint="eastAsia" w:ascii="宋体" w:hAnsi="宋体" w:eastAsia="宋体" w:cs="宋体"/>
          <w:b w:val="0"/>
          <w:bCs w:val="0"/>
          <w:color w:val="FF0000"/>
          <w:sz w:val="21"/>
          <w:szCs w:val="21"/>
          <w:lang w:val="en-US" w:eastAsia="zh-CN"/>
        </w:rPr>
        <w:t>3年</w:t>
      </w:r>
      <w:r>
        <w:rPr>
          <w:rFonts w:hint="eastAsia" w:ascii="宋体" w:hAnsi="宋体" w:eastAsia="宋体" w:cs="宋体"/>
          <w:b w:val="0"/>
          <w:bCs w:val="0"/>
          <w:sz w:val="21"/>
          <w:szCs w:val="21"/>
          <w:lang w:val="en-US" w:eastAsia="zh-CN"/>
        </w:rPr>
        <w:t>（含）的学生，实施相应的学费补偿和国家助学贷款代偿政策。</w:t>
      </w:r>
    </w:p>
    <w:p>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8、生源地贷款逾期贷款还款率为当期利率的</w:t>
      </w:r>
      <w:r>
        <w:rPr>
          <w:rFonts w:hint="eastAsia" w:ascii="宋体" w:hAnsi="宋体" w:eastAsia="宋体" w:cs="宋体"/>
          <w:b w:val="0"/>
          <w:bCs w:val="0"/>
          <w:color w:val="FF0000"/>
          <w:sz w:val="21"/>
          <w:szCs w:val="21"/>
          <w:lang w:val="en-US" w:eastAsia="zh-CN"/>
        </w:rPr>
        <w:t>130%</w:t>
      </w:r>
    </w:p>
    <w:p>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9、为了帮助商业银行提高风险管理能力和信贷管理效率，防范信用风险，人民银行建立了个人信用信息基础数据库，又称</w:t>
      </w:r>
      <w:r>
        <w:rPr>
          <w:rFonts w:hint="eastAsia" w:ascii="宋体" w:hAnsi="宋体" w:eastAsia="宋体" w:cs="宋体"/>
          <w:b w:val="0"/>
          <w:bCs w:val="0"/>
          <w:color w:val="FF0000"/>
          <w:sz w:val="21"/>
          <w:szCs w:val="21"/>
          <w:lang w:val="en-US" w:eastAsia="zh-CN"/>
        </w:rPr>
        <w:t>个人征信系统</w:t>
      </w:r>
      <w:r>
        <w:rPr>
          <w:rFonts w:hint="eastAsia" w:ascii="宋体" w:hAnsi="宋体" w:eastAsia="宋体" w:cs="宋体"/>
          <w:b w:val="0"/>
          <w:bCs w:val="0"/>
          <w:sz w:val="21"/>
          <w:szCs w:val="21"/>
          <w:lang w:val="en-US" w:eastAsia="zh-CN"/>
        </w:rPr>
        <w:t>?</w:t>
      </w:r>
    </w:p>
    <w:p>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10、身份证号码前两位为11、21、32、37、43、44、</w:t>
      </w:r>
      <w:r>
        <w:rPr>
          <w:rFonts w:hint="eastAsia" w:ascii="宋体" w:hAnsi="宋体" w:eastAsia="宋体" w:cs="宋体"/>
          <w:b w:val="0"/>
          <w:bCs w:val="0"/>
          <w:color w:val="FF0000"/>
          <w:sz w:val="21"/>
          <w:szCs w:val="21"/>
          <w:lang w:val="en-US" w:eastAsia="zh-CN"/>
        </w:rPr>
        <w:t>45</w:t>
      </w:r>
      <w:r>
        <w:rPr>
          <w:rFonts w:hint="eastAsia" w:ascii="宋体" w:hAnsi="宋体" w:eastAsia="宋体" w:cs="宋体"/>
          <w:b w:val="0"/>
          <w:bCs w:val="0"/>
          <w:sz w:val="21"/>
          <w:szCs w:val="21"/>
          <w:lang w:val="en-US" w:eastAsia="zh-CN"/>
        </w:rPr>
        <w:t>、50、51的个人，可登录人民银行个人信用信息服务平台查询。</w:t>
      </w:r>
    </w:p>
    <w:p>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11、国家开发银行生源地信用助学贷款的利率执行</w:t>
      </w:r>
      <w:r>
        <w:rPr>
          <w:rFonts w:hint="eastAsia" w:ascii="宋体" w:hAnsi="宋体" w:eastAsia="宋体" w:cs="宋体"/>
          <w:b w:val="0"/>
          <w:bCs w:val="0"/>
          <w:color w:val="FF0000"/>
          <w:sz w:val="21"/>
          <w:szCs w:val="21"/>
          <w:lang w:val="en-US" w:eastAsia="zh-CN"/>
        </w:rPr>
        <w:t>中国人民银行</w:t>
      </w:r>
      <w:r>
        <w:rPr>
          <w:rFonts w:hint="eastAsia" w:ascii="宋体" w:hAnsi="宋体" w:eastAsia="宋体" w:cs="宋体"/>
          <w:b w:val="0"/>
          <w:bCs w:val="0"/>
          <w:sz w:val="21"/>
          <w:szCs w:val="21"/>
          <w:lang w:val="en-US" w:eastAsia="zh-CN"/>
        </w:rPr>
        <w:t>公布的同期同档次人民币贷款基准利率，不上浮。</w:t>
      </w:r>
    </w:p>
    <w:p>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12、属于</w:t>
      </w:r>
      <w:r>
        <w:rPr>
          <w:rFonts w:hint="eastAsia" w:ascii="宋体" w:hAnsi="宋体" w:eastAsia="宋体" w:cs="宋体"/>
          <w:b w:val="0"/>
          <w:bCs w:val="0"/>
          <w:color w:val="FF0000"/>
          <w:sz w:val="21"/>
          <w:szCs w:val="21"/>
          <w:lang w:val="en-US" w:eastAsia="zh-CN"/>
        </w:rPr>
        <w:t>建档立卡</w:t>
      </w:r>
      <w:r>
        <w:rPr>
          <w:rFonts w:hint="eastAsia" w:ascii="宋体" w:hAnsi="宋体" w:eastAsia="宋体" w:cs="宋体"/>
          <w:b w:val="0"/>
          <w:bCs w:val="0"/>
          <w:sz w:val="21"/>
          <w:szCs w:val="21"/>
          <w:lang w:val="en-US" w:eastAsia="zh-CN"/>
        </w:rPr>
        <w:t>贫困人口的学生，可以直接前往县级资助中心办理申贷手续，无需进行家庭经济困难认定。</w:t>
      </w:r>
    </w:p>
    <w:p>
      <w:pPr>
        <w:numPr>
          <w:ilvl w:val="0"/>
          <w:numId w:val="0"/>
        </w:numPr>
        <w:ind w:leftChars="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14、当申请国家生源地信用助学贷款时年度学费和住宿费标准总和低于</w:t>
      </w:r>
      <w:r>
        <w:rPr>
          <w:rFonts w:hint="eastAsia" w:ascii="宋体" w:hAnsi="宋体" w:eastAsia="宋体" w:cs="宋体"/>
          <w:b w:val="0"/>
          <w:bCs w:val="0"/>
          <w:color w:val="FF0000"/>
          <w:sz w:val="21"/>
          <w:szCs w:val="21"/>
          <w:lang w:val="en-US" w:eastAsia="zh-CN"/>
        </w:rPr>
        <w:t>8000</w:t>
      </w:r>
      <w:r>
        <w:rPr>
          <w:rFonts w:hint="eastAsia" w:ascii="宋体" w:hAnsi="宋体" w:eastAsia="宋体" w:cs="宋体"/>
          <w:b w:val="0"/>
          <w:bCs w:val="0"/>
          <w:sz w:val="21"/>
          <w:szCs w:val="21"/>
          <w:lang w:val="en-US" w:eastAsia="zh-CN"/>
        </w:rPr>
        <w:t>元的，贷款额度按照学费和住宿费标准总和确定。</w:t>
      </w:r>
    </w:p>
    <w:p>
      <w:pPr>
        <w:rPr>
          <w:rFonts w:hint="eastAsia" w:ascii="宋体" w:hAnsi="宋体" w:eastAsia="宋体" w:cs="宋体"/>
          <w:b/>
          <w:bCs/>
          <w:sz w:val="21"/>
          <w:szCs w:val="21"/>
          <w:lang w:val="en-US" w:eastAsia="zh-CN"/>
        </w:rPr>
      </w:pPr>
    </w:p>
    <w:p>
      <w:pPr>
        <w:numPr>
          <w:ilvl w:val="0"/>
          <w:numId w:val="0"/>
        </w:num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1、在校就读期间的利息由国家财政全额贴息 。   </w:t>
      </w:r>
      <w:r>
        <w:rPr>
          <w:rFonts w:hint="eastAsia" w:ascii="宋体" w:hAnsi="宋体" w:eastAsia="宋体" w:cs="宋体"/>
          <w:b w:val="0"/>
          <w:bCs w:val="0"/>
          <w:color w:val="FF0000"/>
          <w:sz w:val="21"/>
          <w:szCs w:val="21"/>
          <w:lang w:val="en-US" w:eastAsia="zh-CN"/>
        </w:rPr>
        <w:t>对</w:t>
      </w:r>
    </w:p>
    <w:p>
      <w:pPr>
        <w:numPr>
          <w:ilvl w:val="0"/>
          <w:numId w:val="0"/>
        </w:numP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2、自毕业后开始偿还利息，还款的最后一年为9月20日，节假日</w:t>
      </w:r>
      <w:r>
        <w:rPr>
          <w:rFonts w:hint="eastAsia" w:ascii="宋体" w:hAnsi="宋体" w:eastAsia="宋体" w:cs="宋体"/>
          <w:b w:val="0"/>
          <w:bCs w:val="0"/>
          <w:color w:val="auto"/>
          <w:sz w:val="21"/>
          <w:szCs w:val="21"/>
          <w:u w:val="none"/>
          <w:lang w:val="en-US" w:eastAsia="zh-CN"/>
        </w:rPr>
        <w:t>顺延</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FF0000"/>
          <w:sz w:val="21"/>
          <w:szCs w:val="21"/>
          <w:lang w:val="en-US" w:eastAsia="zh-CN"/>
        </w:rPr>
        <w:t>错</w:t>
      </w:r>
    </w:p>
    <w:p>
      <w:pPr>
        <w:numPr>
          <w:ilvl w:val="0"/>
          <w:numId w:val="0"/>
        </w:numP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4、未按约定还款拖欠超过1年并且不主动与县级资助中心联系的，资助中心有权在不通知本人的情况下公布姓名，身份证号，毕业学校以及违约信息。  </w:t>
      </w:r>
      <w:r>
        <w:rPr>
          <w:rFonts w:hint="eastAsia" w:ascii="宋体" w:hAnsi="宋体" w:eastAsia="宋体" w:cs="宋体"/>
          <w:b w:val="0"/>
          <w:bCs w:val="0"/>
          <w:color w:val="FF0000"/>
          <w:sz w:val="21"/>
          <w:szCs w:val="21"/>
          <w:lang w:val="en-US" w:eastAsia="zh-CN"/>
        </w:rPr>
        <w:t>对</w:t>
      </w:r>
    </w:p>
    <w:p>
      <w:pPr>
        <w:numPr>
          <w:ilvl w:val="0"/>
          <w:numId w:val="0"/>
        </w:numPr>
        <w:jc w:val="left"/>
        <w:rPr>
          <w:rFonts w:hint="eastAsia" w:ascii="宋体" w:hAnsi="宋体" w:eastAsia="宋体" w:cs="宋体"/>
          <w:color w:val="FF0000"/>
          <w:sz w:val="21"/>
          <w:szCs w:val="21"/>
        </w:rPr>
      </w:pPr>
      <w:r>
        <w:rPr>
          <w:rFonts w:hint="eastAsia" w:ascii="宋体" w:hAnsi="宋体" w:eastAsia="宋体" w:cs="宋体"/>
          <w:color w:val="auto"/>
          <w:sz w:val="21"/>
          <w:szCs w:val="21"/>
          <w:lang w:val="en-US" w:eastAsia="zh-CN"/>
        </w:rPr>
        <w:t xml:space="preserve">5、孤儿申请生源地贷款可以不提供共同借款人     </w:t>
      </w:r>
      <w:r>
        <w:rPr>
          <w:rFonts w:hint="eastAsia" w:ascii="宋体" w:hAnsi="宋体" w:eastAsia="宋体" w:cs="宋体"/>
          <w:color w:val="FF0000"/>
          <w:sz w:val="21"/>
          <w:szCs w:val="21"/>
          <w:lang w:val="en-US" w:eastAsia="zh-CN"/>
        </w:rPr>
        <w:t xml:space="preserve"> 错</w:t>
      </w:r>
    </w:p>
    <w:p>
      <w:pPr>
        <w:numPr>
          <w:ilvl w:val="0"/>
          <w:numId w:val="0"/>
        </w:numPr>
        <w:jc w:val="left"/>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lang w:val="en-US" w:eastAsia="zh-CN"/>
        </w:rPr>
        <w:t xml:space="preserve">6、生源地信用助学贷款共同借款人只能是借款学生的父母。     </w:t>
      </w:r>
      <w:r>
        <w:rPr>
          <w:rFonts w:hint="eastAsia" w:ascii="宋体" w:hAnsi="宋体" w:eastAsia="宋体" w:cs="宋体"/>
          <w:color w:val="FF0000"/>
          <w:sz w:val="21"/>
          <w:szCs w:val="21"/>
          <w:lang w:val="en-US" w:eastAsia="zh-CN"/>
        </w:rPr>
        <w:t>错</w:t>
      </w:r>
    </w:p>
    <w:p>
      <w:pPr>
        <w:numPr>
          <w:ilvl w:val="0"/>
          <w:numId w:val="0"/>
        </w:numPr>
        <w:jc w:val="left"/>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lang w:val="en-US" w:eastAsia="zh-CN"/>
        </w:rPr>
        <w:t xml:space="preserve">7、当进行申请生源地助学贷款的时候只需要本人携带好身份证原件以及录取通知书就可以了。   </w:t>
      </w:r>
      <w:r>
        <w:rPr>
          <w:rFonts w:hint="eastAsia" w:ascii="宋体" w:hAnsi="宋体" w:eastAsia="宋体" w:cs="宋体"/>
          <w:color w:val="FF0000"/>
          <w:sz w:val="21"/>
          <w:szCs w:val="21"/>
          <w:lang w:val="en-US" w:eastAsia="zh-CN"/>
        </w:rPr>
        <w:t xml:space="preserve"> ×</w:t>
      </w:r>
    </w:p>
    <w:p>
      <w:pPr>
        <w:numPr>
          <w:ilvl w:val="0"/>
          <w:numId w:val="0"/>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8、为了防止密码忘了所以有关生源地信用助学贷款的3个密码应该设同一个。</w:t>
      </w:r>
      <w:r>
        <w:rPr>
          <w:rFonts w:hint="eastAsia" w:ascii="宋体" w:hAnsi="宋体" w:eastAsia="宋体" w:cs="宋体"/>
          <w:color w:val="FF0000"/>
          <w:sz w:val="21"/>
          <w:szCs w:val="21"/>
          <w:lang w:val="en-US" w:eastAsia="zh-CN"/>
        </w:rPr>
        <w:t>错</w:t>
      </w:r>
    </w:p>
    <w:p>
      <w:pPr>
        <w:numPr>
          <w:ilvl w:val="0"/>
          <w:numId w:val="0"/>
        </w:numPr>
        <w:ind w:lef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9、生源地助学贷款只能由刚被高校录取的全日制本科学生办理。     </w:t>
      </w:r>
      <w:r>
        <w:rPr>
          <w:rFonts w:hint="eastAsia" w:ascii="宋体" w:hAnsi="宋体" w:eastAsia="宋体" w:cs="宋体"/>
          <w:color w:val="FF0000"/>
          <w:sz w:val="21"/>
          <w:szCs w:val="21"/>
          <w:lang w:val="en-US" w:eastAsia="zh-CN"/>
        </w:rPr>
        <w:t>错</w:t>
      </w:r>
    </w:p>
    <w:p>
      <w:pPr>
        <w:numPr>
          <w:ilvl w:val="0"/>
          <w:numId w:val="0"/>
        </w:numPr>
        <w:ind w:lef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10、共同借款人应该与借款学生本人入学前的户籍在同一个县。   </w:t>
      </w:r>
      <w:r>
        <w:rPr>
          <w:rFonts w:hint="eastAsia" w:ascii="宋体" w:hAnsi="宋体" w:eastAsia="宋体" w:cs="宋体"/>
          <w:color w:val="FF0000"/>
          <w:sz w:val="21"/>
          <w:szCs w:val="21"/>
          <w:lang w:val="en-US" w:eastAsia="zh-CN"/>
        </w:rPr>
        <w:t xml:space="preserve"> 对</w:t>
      </w:r>
    </w:p>
    <w:p>
      <w:pPr>
        <w:numPr>
          <w:ilvl w:val="0"/>
          <w:numId w:val="0"/>
        </w:numPr>
        <w:ind w:leftChars="0"/>
        <w:jc w:val="left"/>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lang w:val="en-US" w:eastAsia="zh-CN"/>
        </w:rPr>
        <w:t>11、在借款人进行续贷时，如果没有更换共同借款人则共同借款人的年龄限制可以适当放宽。</w:t>
      </w:r>
      <w:r>
        <w:rPr>
          <w:rFonts w:hint="eastAsia" w:ascii="宋体" w:hAnsi="宋体" w:eastAsia="宋体" w:cs="宋体"/>
          <w:color w:val="FF0000"/>
          <w:sz w:val="21"/>
          <w:szCs w:val="21"/>
          <w:lang w:val="en-US" w:eastAsia="zh-CN"/>
        </w:rPr>
        <w:t xml:space="preserve">           对</w:t>
      </w:r>
    </w:p>
    <w:p>
      <w:pPr>
        <w:numPr>
          <w:ilvl w:val="0"/>
          <w:numId w:val="0"/>
        </w:numPr>
        <w:ind w:leftChars="0"/>
        <w:jc w:val="left"/>
        <w:rPr>
          <w:rFonts w:hint="default" w:ascii="宋体" w:hAnsi="宋体" w:eastAsia="宋体" w:cs="宋体"/>
          <w:color w:val="FF0000"/>
          <w:sz w:val="21"/>
          <w:szCs w:val="21"/>
          <w:lang w:val="en-US" w:eastAsia="zh-CN"/>
        </w:rPr>
      </w:pPr>
      <w:r>
        <w:rPr>
          <w:rFonts w:hint="eastAsia" w:ascii="宋体" w:hAnsi="宋体" w:eastAsia="宋体" w:cs="宋体"/>
          <w:color w:val="auto"/>
          <w:sz w:val="21"/>
          <w:szCs w:val="21"/>
          <w:lang w:val="en-US" w:eastAsia="zh-CN"/>
        </w:rPr>
        <w:t>12、续贷之后如果更换共同借款人那么只需要带着共同借款人的身份证复印件前往县级资助中心就可以了。</w:t>
      </w:r>
      <w:r>
        <w:rPr>
          <w:rFonts w:hint="eastAsia" w:ascii="宋体" w:hAnsi="宋体" w:eastAsia="宋体" w:cs="宋体"/>
          <w:color w:val="FF0000"/>
          <w:sz w:val="21"/>
          <w:szCs w:val="21"/>
          <w:lang w:val="en-US" w:eastAsia="zh-CN"/>
        </w:rPr>
        <w:t xml:space="preserve">            错</w:t>
      </w:r>
    </w:p>
    <w:p>
      <w:pPr>
        <w:ind w:firstLine="420" w:firstLineChars="200"/>
        <w:rPr>
          <w:rFonts w:hint="default"/>
          <w:lang w:val="en-US" w:eastAsia="zh-CN"/>
        </w:rPr>
      </w:pPr>
    </w:p>
    <w:p>
      <w:pPr>
        <w:rPr>
          <w:rFonts w:hint="eastAsia"/>
          <w:b/>
          <w:bCs/>
          <w:sz w:val="24"/>
          <w:szCs w:val="32"/>
          <w:lang w:val="en-US" w:eastAsia="zh-CN"/>
        </w:rPr>
      </w:pPr>
      <w:r>
        <w:rPr>
          <w:rFonts w:hint="eastAsia"/>
          <w:b/>
          <w:bCs/>
          <w:sz w:val="24"/>
          <w:szCs w:val="32"/>
          <w:lang w:val="en-US" w:eastAsia="zh-CN"/>
        </w:rPr>
        <w:t>国家助学金</w:t>
      </w:r>
    </w:p>
    <w:p>
      <w:pPr>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单选题</w:t>
      </w:r>
    </w:p>
    <w:p>
      <w:pPr>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关于国家励志奖学金，下列说法错误的是</w:t>
      </w:r>
      <w:r>
        <w:rPr>
          <w:rFonts w:hint="eastAsia" w:asciiTheme="minorEastAsia" w:hAnsiTheme="minorEastAsia" w:eastAsiaTheme="minorEastAsia" w:cstheme="minorEastAsia"/>
          <w:color w:val="FF0000"/>
          <w:sz w:val="21"/>
          <w:szCs w:val="21"/>
          <w:lang w:eastAsia="zh-CN"/>
        </w:rPr>
        <w:t xml:space="preserve">（ </w:t>
      </w:r>
      <w:r>
        <w:rPr>
          <w:rFonts w:hint="eastAsia" w:asciiTheme="minorEastAsia" w:hAnsiTheme="minorEastAsia" w:eastAsiaTheme="minorEastAsia" w:cstheme="minorEastAsia"/>
          <w:color w:val="FF0000"/>
          <w:sz w:val="21"/>
          <w:szCs w:val="21"/>
          <w:lang w:val="en-US" w:eastAsia="zh-CN"/>
        </w:rPr>
        <w:t>B</w:t>
      </w:r>
      <w:r>
        <w:rPr>
          <w:rFonts w:hint="eastAsia" w:asciiTheme="minorEastAsia" w:hAnsiTheme="minorEastAsia" w:eastAsiaTheme="minorEastAsia" w:cstheme="minorEastAsia"/>
          <w:color w:val="FF0000"/>
          <w:sz w:val="21"/>
          <w:szCs w:val="21"/>
          <w:lang w:eastAsia="zh-CN"/>
        </w:rPr>
        <w:t>）</w:t>
      </w:r>
    </w:p>
    <w:p>
      <w:pPr>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lang w:eastAsia="zh-CN"/>
        </w:rPr>
        <w:t>同一学年内，申请国家励志奖学金的学生可以申请并获得国家助学金</w:t>
      </w:r>
    </w:p>
    <w:p>
      <w:pPr>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lang w:eastAsia="zh-CN"/>
        </w:rPr>
        <w:t>同一学年内，申请国家励志奖学金的学生可以同时获得国家奖学金</w:t>
      </w:r>
    </w:p>
    <w:p>
      <w:pPr>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lang w:eastAsia="zh-CN"/>
        </w:rPr>
        <w:t>同一学年内，申请国家励志奖学金的学生不可以同时申请获得国家奖学金</w:t>
      </w:r>
    </w:p>
    <w:p>
      <w:pPr>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lang w:eastAsia="zh-CN"/>
        </w:rPr>
        <w:t>申请国家励志奖学金的学生为全日制在读二年级以上（含二年级）的家庭经济困难</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学生</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国家励志奖学金的奖励标准为每人每年</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B</w:t>
      </w:r>
      <w:r>
        <w:rPr>
          <w:rFonts w:hint="eastAsia" w:asciiTheme="minorEastAsia" w:hAnsiTheme="minorEastAsia" w:eastAsiaTheme="minorEastAsia" w:cstheme="minorEastAsia"/>
          <w:color w:val="FF0000"/>
          <w:sz w:val="21"/>
          <w:szCs w:val="21"/>
          <w:lang w:eastAsia="zh-CN"/>
        </w:rPr>
        <w:t xml:space="preserve"> ）</w:t>
      </w:r>
      <w:r>
        <w:rPr>
          <w:rFonts w:hint="eastAsia" w:asciiTheme="minorEastAsia" w:hAnsiTheme="minorEastAsia" w:eastAsiaTheme="minorEastAsia" w:cstheme="minorEastAsia"/>
          <w:sz w:val="21"/>
          <w:szCs w:val="21"/>
          <w:lang w:eastAsia="zh-CN"/>
        </w:rPr>
        <w:t>元</w:t>
      </w:r>
    </w:p>
    <w:p>
      <w:pPr>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A.4500</w:t>
      </w:r>
    </w:p>
    <w:p>
      <w:pPr>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B.5000</w:t>
      </w:r>
    </w:p>
    <w:p>
      <w:pPr>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C.5500</w:t>
      </w:r>
    </w:p>
    <w:p>
      <w:pPr>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D.8000</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国家励志奖学金每学年评审一次，由</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A</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sz w:val="21"/>
          <w:szCs w:val="21"/>
          <w:lang w:eastAsia="zh-CN"/>
        </w:rPr>
        <w:t>组织评审工作</w:t>
      </w:r>
    </w:p>
    <w:p>
      <w:pPr>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A.学生工作部</w:t>
      </w:r>
    </w:p>
    <w:p>
      <w:pPr>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B.学校教务处</w:t>
      </w:r>
    </w:p>
    <w:p>
      <w:pPr>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C.学校总务处</w:t>
      </w:r>
    </w:p>
    <w:p>
      <w:pPr>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D.学校教研室 </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5、申请国家助学金的基本条件不包括</w:t>
      </w:r>
      <w:r>
        <w:rPr>
          <w:rFonts w:hint="eastAsia" w:asciiTheme="minorEastAsia" w:hAnsiTheme="minorEastAsia" w:eastAsiaTheme="minorEastAsia" w:cstheme="minorEastAsia"/>
          <w:color w:val="FF0000"/>
          <w:sz w:val="21"/>
          <w:szCs w:val="21"/>
          <w:lang w:val="en-US" w:eastAsia="zh-CN"/>
        </w:rPr>
        <w:t>（C）</w:t>
      </w:r>
    </w:p>
    <w:p>
      <w:pPr>
        <w:ind w:firstLine="21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 具有中华人民共和国国籍</w:t>
      </w:r>
    </w:p>
    <w:p>
      <w:pPr>
        <w:ind w:firstLine="21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 诚实守信，道德品质优良</w:t>
      </w:r>
    </w:p>
    <w:p>
      <w:pPr>
        <w:ind w:firstLine="21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 成绩优异，各项全能</w:t>
      </w:r>
    </w:p>
    <w:p>
      <w:pPr>
        <w:ind w:firstLine="21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 遵守宪法和法律，遵守学校规章制度</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国家奖学金每学年评审一次，需坚持的原则有</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ABCD</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br w:type="textWrapping"/>
      </w:r>
      <w:r>
        <w:rPr>
          <w:rFonts w:hint="eastAsia" w:asciiTheme="minorEastAsia" w:hAnsiTheme="minorEastAsia" w:eastAsiaTheme="minorEastAsia" w:cstheme="minorEastAsia"/>
          <w:sz w:val="21"/>
          <w:szCs w:val="21"/>
        </w:rPr>
        <w:t>   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公开 B</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公平 C</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公正 D</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择优</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.申请国家助学金的基本条件：</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ABCD</w:t>
      </w:r>
      <w:r>
        <w:rPr>
          <w:rFonts w:hint="eastAsia" w:asciiTheme="minorEastAsia" w:hAnsiTheme="minorEastAsia" w:cstheme="minorEastAsia"/>
          <w:color w:val="FF0000"/>
          <w:sz w:val="21"/>
          <w:szCs w:val="21"/>
          <w:lang w:val="en-US" w:eastAsia="zh-CN"/>
        </w:rPr>
        <w:t>EF</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A.具有中华人民共和国国籍；</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B.热爱社会主义祖国，拥护中国共产党的领导；</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C.遵守宪法和法律，遵守学校规章制度；</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D.诚实守信，道德品质优良；</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E.勤奋学习，积极上进；</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F.家庭经济困难，生活俭朴，纳入我校家庭经济困难学生档案库</w:t>
      </w:r>
    </w:p>
    <w:p>
      <w:pPr>
        <w:numPr>
          <w:ilvl w:val="0"/>
          <w:numId w:val="0"/>
        </w:num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.国家助学金用于资助</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ABC</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A.全日制本科   B.全日制专科学生</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C.预科学经济困难学生  D.已经毕业的学生</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eastAsia="zh-CN"/>
        </w:rPr>
        <w:t>国家助学金</w:t>
      </w:r>
      <w:r>
        <w:rPr>
          <w:rFonts w:hint="eastAsia" w:asciiTheme="minorEastAsia" w:hAnsiTheme="minorEastAsia" w:eastAsiaTheme="minorEastAsia" w:cstheme="minorEastAsia"/>
          <w:sz w:val="21"/>
          <w:szCs w:val="21"/>
        </w:rPr>
        <w:t>评审程序</w:t>
      </w:r>
      <w:r>
        <w:rPr>
          <w:rFonts w:hint="eastAsia" w:asciiTheme="minorEastAsia" w:hAnsiTheme="minorEastAsia" w:eastAsiaTheme="minorEastAsia" w:cstheme="minorEastAsia"/>
          <w:sz w:val="21"/>
          <w:szCs w:val="21"/>
          <w:lang w:val="en-US" w:eastAsia="zh-CN"/>
        </w:rPr>
        <w:t>包括</w:t>
      </w:r>
      <w:r>
        <w:rPr>
          <w:rFonts w:hint="eastAsia" w:asciiTheme="minorEastAsia" w:hAnsiTheme="minorEastAsia" w:eastAsiaTheme="minorEastAsia" w:cstheme="minorEastAsia"/>
          <w:color w:val="FF0000"/>
          <w:sz w:val="21"/>
          <w:szCs w:val="21"/>
          <w:lang w:val="en-US" w:eastAsia="zh-CN"/>
        </w:rPr>
        <w:t>（ABCDE）</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A.写申请书  B.填写提交国家助学金申请表</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C.学院资助领导小组进行综合考评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D.确定初审名单并公示</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E.报送省教育厅学生资助管理中心备案。</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填空题</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rPr>
        <w:t>武汉工商学院学生评优评先有先进班集体、</w:t>
      </w:r>
      <w:r>
        <w:rPr>
          <w:rFonts w:hint="eastAsia" w:asciiTheme="minorEastAsia" w:hAnsiTheme="minorEastAsia" w:eastAsiaTheme="minorEastAsia" w:cstheme="minorEastAsia"/>
          <w:color w:val="FF0000"/>
          <w:sz w:val="21"/>
          <w:szCs w:val="21"/>
          <w:u w:val="single"/>
          <w:lang w:val="en-US"/>
        </w:rPr>
        <w:t>三好学生</w:t>
      </w:r>
      <w:r>
        <w:rPr>
          <w:rFonts w:hint="eastAsia" w:asciiTheme="minorEastAsia" w:hAnsiTheme="minorEastAsia" w:eastAsiaTheme="minorEastAsia" w:cstheme="minorEastAsia"/>
          <w:color w:val="FF0000"/>
          <w:sz w:val="21"/>
          <w:szCs w:val="21"/>
          <w:u w:val="none"/>
          <w:lang w:val="en-US"/>
        </w:rPr>
        <w:t>、</w:t>
      </w:r>
      <w:r>
        <w:rPr>
          <w:rFonts w:hint="eastAsia" w:asciiTheme="minorEastAsia" w:hAnsiTheme="minorEastAsia" w:eastAsiaTheme="minorEastAsia" w:cstheme="minorEastAsia"/>
          <w:color w:val="FF0000"/>
          <w:sz w:val="21"/>
          <w:szCs w:val="21"/>
          <w:u w:val="single"/>
          <w:lang w:val="en-US"/>
        </w:rPr>
        <w:t>优秀学生干部、专业奖学金</w:t>
      </w:r>
      <w:r>
        <w:rPr>
          <w:rFonts w:hint="eastAsia" w:asciiTheme="minorEastAsia" w:hAnsiTheme="minorEastAsia" w:eastAsiaTheme="minorEastAsia" w:cstheme="minorEastAsia"/>
          <w:color w:val="FF0000"/>
          <w:sz w:val="21"/>
          <w:szCs w:val="21"/>
          <w:lang w:val="en-US"/>
        </w:rPr>
        <w:t>、</w:t>
      </w:r>
      <w:r>
        <w:rPr>
          <w:rFonts w:hint="eastAsia" w:asciiTheme="minorEastAsia" w:hAnsiTheme="minorEastAsia" w:eastAsiaTheme="minorEastAsia" w:cstheme="minorEastAsia"/>
          <w:color w:val="FF0000"/>
          <w:sz w:val="21"/>
          <w:szCs w:val="21"/>
          <w:u w:val="single"/>
          <w:lang w:val="en-US"/>
        </w:rPr>
        <w:t>单项优秀奖</w:t>
      </w:r>
      <w:r>
        <w:rPr>
          <w:rFonts w:hint="eastAsia" w:asciiTheme="minorEastAsia" w:hAnsiTheme="minorEastAsia" w:eastAsiaTheme="minorEastAsia" w:cstheme="minorEastAsia"/>
          <w:color w:val="FF0000"/>
          <w:sz w:val="21"/>
          <w:szCs w:val="21"/>
          <w:lang w:val="en-US"/>
        </w:rPr>
        <w:t>、</w:t>
      </w:r>
      <w:r>
        <w:rPr>
          <w:rFonts w:hint="eastAsia" w:asciiTheme="minorEastAsia" w:hAnsiTheme="minorEastAsia" w:eastAsiaTheme="minorEastAsia" w:cstheme="minorEastAsia"/>
          <w:color w:val="FF0000"/>
          <w:sz w:val="21"/>
          <w:szCs w:val="21"/>
          <w:u w:val="single"/>
          <w:lang w:val="en-US"/>
        </w:rPr>
        <w:t>优秀毕业</w:t>
      </w:r>
      <w:r>
        <w:rPr>
          <w:rFonts w:hint="eastAsia" w:asciiTheme="minorEastAsia" w:hAnsiTheme="minorEastAsia" w:eastAsiaTheme="minorEastAsia" w:cstheme="minorEastAsia"/>
          <w:color w:val="FF0000"/>
          <w:sz w:val="21"/>
          <w:szCs w:val="21"/>
          <w:u w:val="single"/>
          <w:lang w:val="en-US" w:eastAsia="zh-CN"/>
        </w:rPr>
        <w:t>生</w:t>
      </w:r>
      <w:r>
        <w:rPr>
          <w:rFonts w:hint="eastAsia" w:asciiTheme="minorEastAsia" w:hAnsiTheme="minorEastAsia" w:eastAsiaTheme="minorEastAsia" w:cstheme="minorEastAsia"/>
          <w:sz w:val="21"/>
          <w:szCs w:val="21"/>
          <w:lang w:val="en-US"/>
        </w:rPr>
        <w:t>等六种类型。</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rPr>
        <w:t>国家助学金评审由</w:t>
      </w:r>
      <w:r>
        <w:rPr>
          <w:rFonts w:hint="eastAsia" w:asciiTheme="minorEastAsia" w:hAnsiTheme="minorEastAsia" w:eastAsiaTheme="minorEastAsia" w:cstheme="minorEastAsia"/>
          <w:color w:val="FF0000"/>
          <w:sz w:val="21"/>
          <w:szCs w:val="21"/>
          <w:u w:val="single"/>
          <w:lang w:val="en-US"/>
        </w:rPr>
        <w:t>学生工作部</w:t>
      </w:r>
      <w:r>
        <w:rPr>
          <w:rFonts w:hint="eastAsia" w:asciiTheme="minorEastAsia" w:hAnsiTheme="minorEastAsia" w:eastAsiaTheme="minorEastAsia" w:cstheme="minorEastAsia"/>
          <w:sz w:val="21"/>
          <w:szCs w:val="21"/>
          <w:lang w:val="en-US"/>
        </w:rPr>
        <w:t>负责组织，实行</w:t>
      </w:r>
      <w:r>
        <w:rPr>
          <w:rFonts w:hint="eastAsia" w:asciiTheme="minorEastAsia" w:hAnsiTheme="minorEastAsia" w:eastAsiaTheme="minorEastAsia" w:cstheme="minorEastAsia"/>
          <w:sz w:val="21"/>
          <w:szCs w:val="21"/>
          <w:u w:val="single"/>
          <w:lang w:val="en-US"/>
        </w:rPr>
        <w:t>等额</w:t>
      </w:r>
      <w:r>
        <w:rPr>
          <w:rFonts w:hint="eastAsia" w:asciiTheme="minorEastAsia" w:hAnsiTheme="minorEastAsia" w:eastAsiaTheme="minorEastAsia" w:cstheme="minorEastAsia"/>
          <w:sz w:val="21"/>
          <w:szCs w:val="21"/>
          <w:lang w:val="en-US"/>
        </w:rPr>
        <w:t>评审，坚持</w:t>
      </w:r>
      <w:r>
        <w:rPr>
          <w:rFonts w:hint="eastAsia" w:asciiTheme="minorEastAsia" w:hAnsiTheme="minorEastAsia" w:eastAsiaTheme="minorEastAsia" w:cstheme="minorEastAsia"/>
          <w:color w:val="FF0000"/>
          <w:sz w:val="21"/>
          <w:szCs w:val="21"/>
          <w:u w:val="single"/>
          <w:lang w:val="en-US"/>
        </w:rPr>
        <w:t>公开</w:t>
      </w:r>
      <w:r>
        <w:rPr>
          <w:rFonts w:hint="eastAsia" w:asciiTheme="minorEastAsia" w:hAnsiTheme="minorEastAsia" w:eastAsiaTheme="minorEastAsia" w:cstheme="minorEastAsia"/>
          <w:color w:val="FF0000"/>
          <w:sz w:val="21"/>
          <w:szCs w:val="21"/>
          <w:lang w:val="en-US"/>
        </w:rPr>
        <w:t>、</w:t>
      </w:r>
      <w:r>
        <w:rPr>
          <w:rFonts w:hint="eastAsia" w:asciiTheme="minorEastAsia" w:hAnsiTheme="minorEastAsia" w:eastAsiaTheme="minorEastAsia" w:cstheme="minorEastAsia"/>
          <w:color w:val="FF0000"/>
          <w:sz w:val="21"/>
          <w:szCs w:val="21"/>
          <w:u w:val="single"/>
          <w:lang w:val="en-US"/>
        </w:rPr>
        <w:t>公平</w:t>
      </w:r>
      <w:r>
        <w:rPr>
          <w:rFonts w:hint="eastAsia" w:asciiTheme="minorEastAsia" w:hAnsiTheme="minorEastAsia" w:eastAsiaTheme="minorEastAsia" w:cstheme="minorEastAsia"/>
          <w:color w:val="FF0000"/>
          <w:sz w:val="21"/>
          <w:szCs w:val="21"/>
          <w:lang w:val="en-US"/>
        </w:rPr>
        <w:t>、</w:t>
      </w:r>
      <w:r>
        <w:rPr>
          <w:rFonts w:hint="eastAsia" w:asciiTheme="minorEastAsia" w:hAnsiTheme="minorEastAsia" w:eastAsiaTheme="minorEastAsia" w:cstheme="minorEastAsia"/>
          <w:color w:val="FF0000"/>
          <w:sz w:val="21"/>
          <w:szCs w:val="21"/>
          <w:u w:val="single"/>
          <w:lang w:val="en-US"/>
        </w:rPr>
        <w:t>公正</w:t>
      </w:r>
      <w:r>
        <w:rPr>
          <w:rFonts w:hint="eastAsia" w:asciiTheme="minorEastAsia" w:hAnsiTheme="minorEastAsia" w:eastAsiaTheme="minorEastAsia" w:cstheme="minorEastAsia"/>
          <w:color w:val="FF0000"/>
          <w:sz w:val="21"/>
          <w:szCs w:val="21"/>
          <w:lang w:val="en-US"/>
        </w:rPr>
        <w:t>、</w:t>
      </w:r>
      <w:r>
        <w:rPr>
          <w:rFonts w:hint="eastAsia" w:asciiTheme="minorEastAsia" w:hAnsiTheme="minorEastAsia" w:eastAsiaTheme="minorEastAsia" w:cstheme="minorEastAsia"/>
          <w:color w:val="FF0000"/>
          <w:sz w:val="21"/>
          <w:szCs w:val="21"/>
          <w:u w:val="single"/>
          <w:lang w:val="en-US"/>
        </w:rPr>
        <w:t>择优</w:t>
      </w:r>
      <w:r>
        <w:rPr>
          <w:rFonts w:hint="eastAsia" w:asciiTheme="minorEastAsia" w:hAnsiTheme="minorEastAsia" w:eastAsiaTheme="minorEastAsia" w:cstheme="minorEastAsia"/>
          <w:sz w:val="21"/>
          <w:szCs w:val="21"/>
          <w:lang w:val="en-US"/>
        </w:rPr>
        <w:t>的原则。</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rPr>
        <w:t>申请国家助学金的学生为</w:t>
      </w:r>
      <w:r>
        <w:rPr>
          <w:rFonts w:hint="eastAsia" w:asciiTheme="minorEastAsia" w:hAnsiTheme="minorEastAsia" w:eastAsiaTheme="minorEastAsia" w:cstheme="minorEastAsia"/>
          <w:color w:val="FF0000"/>
          <w:sz w:val="21"/>
          <w:szCs w:val="21"/>
          <w:u w:val="single"/>
          <w:lang w:val="en-US"/>
        </w:rPr>
        <w:t>全日制在读家庭经济困难本</w:t>
      </w:r>
      <w:r>
        <w:rPr>
          <w:rFonts w:hint="eastAsia" w:asciiTheme="minorEastAsia" w:hAnsiTheme="minorEastAsia" w:eastAsiaTheme="minorEastAsia" w:cstheme="minorEastAsia"/>
          <w:color w:val="FF0000"/>
          <w:sz w:val="21"/>
          <w:szCs w:val="21"/>
          <w:lang w:val="en-US"/>
        </w:rPr>
        <w:t>、</w:t>
      </w:r>
      <w:r>
        <w:rPr>
          <w:rFonts w:hint="eastAsia" w:asciiTheme="minorEastAsia" w:hAnsiTheme="minorEastAsia" w:eastAsiaTheme="minorEastAsia" w:cstheme="minorEastAsia"/>
          <w:color w:val="FF0000"/>
          <w:sz w:val="21"/>
          <w:szCs w:val="21"/>
          <w:u w:val="single"/>
          <w:lang w:val="en-US"/>
        </w:rPr>
        <w:t>专科学生</w:t>
      </w:r>
      <w:r>
        <w:rPr>
          <w:rFonts w:hint="eastAsia" w:asciiTheme="minorEastAsia" w:hAnsiTheme="minorEastAsia" w:eastAsiaTheme="minorEastAsia" w:cstheme="minorEastAsia"/>
          <w:sz w:val="21"/>
          <w:szCs w:val="21"/>
          <w:lang w:val="en-US"/>
        </w:rPr>
        <w:t>。</w:t>
      </w:r>
    </w:p>
    <w:p>
      <w:pPr>
        <w:rPr>
          <w:rFonts w:hint="eastAsia" w:asciiTheme="minorEastAsia" w:hAnsiTheme="minorEastAsia" w:eastAsiaTheme="minorEastAsia" w:cstheme="minorEastAsia"/>
          <w:sz w:val="21"/>
          <w:szCs w:val="21"/>
          <w:lang w:val="en-US"/>
        </w:rPr>
      </w:pP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我校</w:t>
      </w:r>
      <w:r>
        <w:rPr>
          <w:rFonts w:hint="eastAsia" w:asciiTheme="minorEastAsia" w:hAnsiTheme="minorEastAsia" w:eastAsiaTheme="minorEastAsia" w:cstheme="minorEastAsia"/>
          <w:sz w:val="21"/>
          <w:szCs w:val="21"/>
          <w:lang w:val="en-US"/>
        </w:rPr>
        <w:t>二等</w:t>
      </w:r>
      <w:r>
        <w:rPr>
          <w:rFonts w:hint="eastAsia" w:asciiTheme="minorEastAsia" w:hAnsiTheme="minorEastAsia" w:cstheme="minorEastAsia"/>
          <w:sz w:val="21"/>
          <w:szCs w:val="21"/>
          <w:lang w:val="en-US" w:eastAsia="zh-CN"/>
        </w:rPr>
        <w:t>国家助</w:t>
      </w:r>
      <w:r>
        <w:rPr>
          <w:rFonts w:hint="eastAsia" w:asciiTheme="minorEastAsia" w:hAnsiTheme="minorEastAsia" w:eastAsiaTheme="minorEastAsia" w:cstheme="minorEastAsia"/>
          <w:sz w:val="21"/>
          <w:szCs w:val="21"/>
          <w:lang w:val="en-US"/>
        </w:rPr>
        <w:t>学金每人每年</w:t>
      </w:r>
      <w:r>
        <w:rPr>
          <w:rFonts w:hint="eastAsia" w:asciiTheme="minorEastAsia" w:hAnsiTheme="minorEastAsia" w:eastAsiaTheme="minorEastAsia" w:cstheme="minorEastAsia"/>
          <w:color w:val="FF0000"/>
          <w:sz w:val="21"/>
          <w:szCs w:val="21"/>
          <w:u w:val="single"/>
          <w:lang w:val="en-US"/>
        </w:rPr>
        <w:t>3300</w:t>
      </w:r>
      <w:r>
        <w:rPr>
          <w:rFonts w:hint="eastAsia" w:asciiTheme="minorEastAsia" w:hAnsiTheme="minorEastAsia" w:eastAsiaTheme="minorEastAsia" w:cstheme="minorEastAsia"/>
          <w:sz w:val="21"/>
          <w:szCs w:val="21"/>
          <w:lang w:val="en-US"/>
        </w:rPr>
        <w:t>元。</w:t>
      </w:r>
      <w:r>
        <w:rPr>
          <w:rFonts w:hint="eastAsia" w:asciiTheme="minorEastAsia" w:hAnsiTheme="minorEastAsia" w:eastAsiaTheme="minorEastAsia" w:cstheme="minorEastAsia"/>
          <w:sz w:val="21"/>
          <w:szCs w:val="21"/>
          <w:lang w:val="en-US" w:eastAsia="zh-CN"/>
        </w:rPr>
        <w:t xml:space="preserve"> </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6</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我校</w:t>
      </w:r>
      <w:r>
        <w:rPr>
          <w:rFonts w:hint="eastAsia" w:asciiTheme="minorEastAsia" w:hAnsiTheme="minorEastAsia" w:eastAsiaTheme="minorEastAsia" w:cstheme="minorEastAsia"/>
          <w:sz w:val="21"/>
          <w:szCs w:val="21"/>
          <w:lang w:val="en-US"/>
        </w:rPr>
        <w:t>家庭经济困难学生认定等级分别认定为</w:t>
      </w:r>
      <w:r>
        <w:rPr>
          <w:rFonts w:hint="eastAsia" w:asciiTheme="minorEastAsia" w:hAnsiTheme="minorEastAsia" w:eastAsiaTheme="minorEastAsia" w:cstheme="minorEastAsia"/>
          <w:color w:val="FF0000"/>
          <w:sz w:val="21"/>
          <w:szCs w:val="21"/>
          <w:u w:val="single"/>
          <w:lang w:val="en-US"/>
        </w:rPr>
        <w:t>特别困难</w:t>
      </w:r>
      <w:r>
        <w:rPr>
          <w:rFonts w:hint="eastAsia" w:asciiTheme="minorEastAsia" w:hAnsiTheme="minorEastAsia" w:eastAsiaTheme="minorEastAsia" w:cstheme="minorEastAsia"/>
          <w:color w:val="FF0000"/>
          <w:sz w:val="21"/>
          <w:szCs w:val="21"/>
          <w:lang w:val="en-US"/>
        </w:rPr>
        <w:t>、</w:t>
      </w:r>
      <w:r>
        <w:rPr>
          <w:rFonts w:hint="eastAsia" w:asciiTheme="minorEastAsia" w:hAnsiTheme="minorEastAsia" w:eastAsiaTheme="minorEastAsia" w:cstheme="minorEastAsia"/>
          <w:color w:val="FF0000"/>
          <w:sz w:val="21"/>
          <w:szCs w:val="21"/>
          <w:u w:val="single"/>
          <w:lang w:val="en-US"/>
        </w:rPr>
        <w:t>困难</w:t>
      </w:r>
      <w:r>
        <w:rPr>
          <w:rFonts w:hint="eastAsia" w:asciiTheme="minorEastAsia" w:hAnsiTheme="minorEastAsia" w:eastAsiaTheme="minorEastAsia" w:cstheme="minorEastAsia"/>
          <w:sz w:val="21"/>
          <w:szCs w:val="21"/>
          <w:lang w:val="en-US"/>
        </w:rPr>
        <w:t>、和</w:t>
      </w:r>
      <w:r>
        <w:rPr>
          <w:rFonts w:hint="eastAsia" w:asciiTheme="minorEastAsia" w:hAnsiTheme="minorEastAsia" w:eastAsiaTheme="minorEastAsia" w:cstheme="minorEastAsia"/>
          <w:color w:val="FF0000"/>
          <w:sz w:val="21"/>
          <w:szCs w:val="21"/>
          <w:u w:val="single"/>
          <w:lang w:val="en-US"/>
        </w:rPr>
        <w:t>一般困难</w:t>
      </w:r>
      <w:r>
        <w:rPr>
          <w:rFonts w:hint="eastAsia" w:asciiTheme="minorEastAsia" w:hAnsiTheme="minorEastAsia" w:eastAsiaTheme="minorEastAsia" w:cstheme="minorEastAsia"/>
          <w:sz w:val="21"/>
          <w:szCs w:val="21"/>
          <w:lang w:val="en-US"/>
        </w:rPr>
        <w:t>三个</w:t>
      </w:r>
      <w:r>
        <w:rPr>
          <w:rFonts w:hint="eastAsia" w:asciiTheme="minorEastAsia" w:hAnsiTheme="minorEastAsia" w:cstheme="minorEastAsia"/>
          <w:sz w:val="21"/>
          <w:szCs w:val="21"/>
          <w:lang w:val="en-US" w:eastAsia="zh-CN"/>
        </w:rPr>
        <w:t>等级</w:t>
      </w:r>
      <w:r>
        <w:rPr>
          <w:rFonts w:hint="eastAsia" w:asciiTheme="minorEastAsia" w:hAnsiTheme="minorEastAsia" w:eastAsiaTheme="minorEastAsia" w:cstheme="minorEastAsia"/>
          <w:sz w:val="21"/>
          <w:szCs w:val="21"/>
          <w:lang w:val="en-US"/>
        </w:rPr>
        <w:t>。</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7</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rPr>
        <w:t>国家励志奖学金用于奖励资助</w:t>
      </w:r>
      <w:r>
        <w:rPr>
          <w:rFonts w:hint="eastAsia" w:asciiTheme="minorEastAsia" w:hAnsiTheme="minorEastAsia" w:eastAsiaTheme="minorEastAsia" w:cstheme="minorEastAsia"/>
          <w:color w:val="FF0000"/>
          <w:sz w:val="21"/>
          <w:szCs w:val="21"/>
          <w:u w:val="single"/>
          <w:lang w:val="en-US"/>
        </w:rPr>
        <w:t>全日制本</w:t>
      </w:r>
      <w:r>
        <w:rPr>
          <w:rFonts w:hint="eastAsia" w:asciiTheme="minorEastAsia" w:hAnsiTheme="minorEastAsia" w:eastAsiaTheme="minorEastAsia" w:cstheme="minorEastAsia"/>
          <w:color w:val="FF0000"/>
          <w:sz w:val="21"/>
          <w:szCs w:val="21"/>
          <w:lang w:val="en-US"/>
        </w:rPr>
        <w:t>、</w:t>
      </w:r>
      <w:r>
        <w:rPr>
          <w:rFonts w:hint="eastAsia" w:asciiTheme="minorEastAsia" w:hAnsiTheme="minorEastAsia" w:eastAsiaTheme="minorEastAsia" w:cstheme="minorEastAsia"/>
          <w:color w:val="FF0000"/>
          <w:sz w:val="21"/>
          <w:szCs w:val="21"/>
          <w:u w:val="single"/>
          <w:lang w:val="en-US"/>
        </w:rPr>
        <w:t>专科学生中品学兼优的家庭经济困难</w:t>
      </w:r>
      <w:r>
        <w:rPr>
          <w:rFonts w:hint="eastAsia" w:asciiTheme="minorEastAsia" w:hAnsiTheme="minorEastAsia" w:eastAsiaTheme="minorEastAsia" w:cstheme="minorEastAsia"/>
          <w:sz w:val="21"/>
          <w:szCs w:val="21"/>
          <w:lang w:val="en-US"/>
        </w:rPr>
        <w:t>的学生。</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8</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rPr>
        <w:t>国家励志奖学金的标准为</w:t>
      </w:r>
      <w:r>
        <w:rPr>
          <w:rFonts w:hint="eastAsia" w:asciiTheme="minorEastAsia" w:hAnsiTheme="minorEastAsia" w:eastAsiaTheme="minorEastAsia" w:cstheme="minorEastAsia"/>
          <w:color w:val="FF0000"/>
          <w:sz w:val="21"/>
          <w:szCs w:val="21"/>
          <w:u w:val="single"/>
          <w:lang w:val="en-US"/>
        </w:rPr>
        <w:t>每人每年5000</w:t>
      </w:r>
      <w:r>
        <w:rPr>
          <w:rFonts w:hint="eastAsia" w:asciiTheme="minorEastAsia" w:hAnsiTheme="minorEastAsia" w:eastAsiaTheme="minorEastAsia" w:cstheme="minorEastAsia"/>
          <w:sz w:val="21"/>
          <w:szCs w:val="21"/>
          <w:lang w:val="en-US"/>
        </w:rPr>
        <w:t>元。</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9</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湖北省</w:t>
      </w:r>
      <w:r>
        <w:rPr>
          <w:rFonts w:hint="eastAsia" w:asciiTheme="minorEastAsia" w:hAnsiTheme="minorEastAsia" w:eastAsiaTheme="minorEastAsia" w:cstheme="minorEastAsia"/>
          <w:sz w:val="21"/>
          <w:szCs w:val="21"/>
          <w:lang w:val="en-US"/>
        </w:rPr>
        <w:t>国家助学金分</w:t>
      </w:r>
      <w:r>
        <w:rPr>
          <w:rFonts w:hint="eastAsia" w:asciiTheme="minorEastAsia" w:hAnsiTheme="minorEastAsia" w:eastAsiaTheme="minorEastAsia" w:cstheme="minorEastAsia"/>
          <w:color w:val="FF0000"/>
          <w:sz w:val="21"/>
          <w:szCs w:val="21"/>
          <w:u w:val="single"/>
          <w:lang w:val="en-US"/>
        </w:rPr>
        <w:t>三</w:t>
      </w:r>
      <w:r>
        <w:rPr>
          <w:rFonts w:hint="eastAsia" w:asciiTheme="minorEastAsia" w:hAnsiTheme="minorEastAsia" w:eastAsiaTheme="minorEastAsia" w:cstheme="minorEastAsia"/>
          <w:sz w:val="21"/>
          <w:szCs w:val="21"/>
          <w:lang w:val="en-US"/>
        </w:rPr>
        <w:t>个等级。</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cstheme="minorEastAsia"/>
          <w:sz w:val="21"/>
          <w:szCs w:val="21"/>
          <w:lang w:val="en-US" w:eastAsia="zh-CN"/>
        </w:rPr>
        <w:t>我校</w:t>
      </w:r>
      <w:r>
        <w:rPr>
          <w:rFonts w:hint="eastAsia" w:asciiTheme="minorEastAsia" w:hAnsiTheme="minorEastAsia" w:eastAsiaTheme="minorEastAsia" w:cstheme="minorEastAsia"/>
          <w:sz w:val="21"/>
          <w:szCs w:val="21"/>
          <w:lang w:val="en-US"/>
        </w:rPr>
        <w:t>专业奖学金一等奖学金奖励金额为每人每学年</w:t>
      </w:r>
      <w:r>
        <w:rPr>
          <w:rFonts w:hint="eastAsia" w:asciiTheme="minorEastAsia" w:hAnsiTheme="minorEastAsia" w:eastAsiaTheme="minorEastAsia" w:cstheme="minorEastAsia"/>
          <w:color w:val="FF0000"/>
          <w:sz w:val="21"/>
          <w:szCs w:val="21"/>
          <w:u w:val="single"/>
          <w:lang w:val="en-US"/>
        </w:rPr>
        <w:t>1200</w:t>
      </w:r>
      <w:r>
        <w:rPr>
          <w:rFonts w:hint="eastAsia" w:asciiTheme="minorEastAsia" w:hAnsiTheme="minorEastAsia" w:eastAsiaTheme="minorEastAsia" w:cstheme="minorEastAsia"/>
          <w:sz w:val="21"/>
          <w:szCs w:val="21"/>
          <w:lang w:val="en-US"/>
        </w:rPr>
        <w:t>元。</w:t>
      </w:r>
    </w:p>
    <w:p>
      <w:pPr>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判断题</w:t>
      </w:r>
    </w:p>
    <w:p>
      <w:pPr>
        <w:numPr>
          <w:ilvl w:val="0"/>
          <w:numId w:val="4"/>
        </w:num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国家助学金每年每人最高金额为4000元</w:t>
      </w:r>
      <w:r>
        <w:rPr>
          <w:rFonts w:hint="eastAsia" w:asciiTheme="minorEastAsia" w:hAnsiTheme="minorEastAsia" w:eastAsiaTheme="minorEastAsia" w:cstheme="minorEastAsia"/>
          <w:color w:val="FF0000"/>
          <w:sz w:val="21"/>
          <w:szCs w:val="21"/>
          <w:lang w:val="en-US"/>
        </w:rPr>
        <w:t>（</w:t>
      </w:r>
      <w:r>
        <w:rPr>
          <w:rFonts w:hint="eastAsia" w:asciiTheme="minorEastAsia" w:hAnsiTheme="minorEastAsia" w:eastAsiaTheme="minorEastAsia" w:cstheme="minorEastAsia"/>
          <w:color w:val="FF0000"/>
          <w:sz w:val="21"/>
          <w:szCs w:val="21"/>
          <w:lang w:val="en-US" w:eastAsia="zh-CN"/>
        </w:rPr>
        <w:t>错</w:t>
      </w:r>
      <w:r>
        <w:rPr>
          <w:rFonts w:hint="eastAsia" w:asciiTheme="minorEastAsia" w:hAnsiTheme="minorEastAsia" w:eastAsiaTheme="minorEastAsia" w:cstheme="minorEastAsia"/>
          <w:color w:val="FF0000"/>
          <w:sz w:val="21"/>
          <w:szCs w:val="21"/>
          <w:lang w:val="en-US"/>
        </w:rPr>
        <w:t>）</w:t>
      </w:r>
    </w:p>
    <w:p>
      <w:pPr>
        <w:numPr>
          <w:ilvl w:val="0"/>
          <w:numId w:val="4"/>
        </w:num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国家励志奖学金的奖励标准为每人每年5000元</w:t>
      </w:r>
      <w:r>
        <w:rPr>
          <w:rFonts w:hint="eastAsia" w:asciiTheme="minorEastAsia" w:hAnsiTheme="minorEastAsia" w:eastAsiaTheme="minorEastAsia" w:cstheme="minorEastAsia"/>
          <w:color w:val="FF0000"/>
          <w:sz w:val="21"/>
          <w:szCs w:val="21"/>
          <w:lang w:val="en-US"/>
        </w:rPr>
        <w:t>（</w:t>
      </w:r>
      <w:r>
        <w:rPr>
          <w:rFonts w:hint="eastAsia" w:asciiTheme="minorEastAsia" w:hAnsiTheme="minorEastAsia" w:eastAsiaTheme="minorEastAsia" w:cstheme="minorEastAsia"/>
          <w:color w:val="FF0000"/>
          <w:sz w:val="21"/>
          <w:szCs w:val="21"/>
          <w:lang w:val="en-US" w:eastAsia="zh-CN"/>
        </w:rPr>
        <w:t>对</w:t>
      </w:r>
      <w:r>
        <w:rPr>
          <w:rFonts w:hint="eastAsia" w:asciiTheme="minorEastAsia" w:hAnsiTheme="minorEastAsia" w:eastAsiaTheme="minorEastAsia" w:cstheme="minorEastAsia"/>
          <w:color w:val="FF0000"/>
          <w:sz w:val="21"/>
          <w:szCs w:val="21"/>
          <w:lang w:val="en-US"/>
        </w:rPr>
        <w:t>）</w:t>
      </w:r>
    </w:p>
    <w:p>
      <w:pPr>
        <w:numPr>
          <w:ilvl w:val="0"/>
          <w:numId w:val="4"/>
        </w:numPr>
        <w:ind w:left="0" w:leftChars="0"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国家奖学金的奖励标准是每人每年6000元</w:t>
      </w:r>
      <w:r>
        <w:rPr>
          <w:rFonts w:hint="eastAsia" w:asciiTheme="minorEastAsia" w:hAnsiTheme="minorEastAsia" w:eastAsiaTheme="minorEastAsia" w:cstheme="minorEastAsia"/>
          <w:color w:val="FF0000"/>
          <w:sz w:val="21"/>
          <w:szCs w:val="21"/>
          <w:lang w:val="en-US"/>
        </w:rPr>
        <w:t>（</w:t>
      </w:r>
      <w:r>
        <w:rPr>
          <w:rFonts w:hint="eastAsia" w:asciiTheme="minorEastAsia" w:hAnsiTheme="minorEastAsia" w:eastAsiaTheme="minorEastAsia" w:cstheme="minorEastAsia"/>
          <w:color w:val="FF0000"/>
          <w:sz w:val="21"/>
          <w:szCs w:val="21"/>
          <w:lang w:val="en-US" w:eastAsia="zh-CN"/>
        </w:rPr>
        <w:t>错</w:t>
      </w:r>
      <w:r>
        <w:rPr>
          <w:rFonts w:hint="eastAsia" w:asciiTheme="minorEastAsia" w:hAnsiTheme="minorEastAsia" w:eastAsiaTheme="minorEastAsia" w:cstheme="minorEastAsia"/>
          <w:color w:val="FF0000"/>
          <w:sz w:val="21"/>
          <w:szCs w:val="21"/>
          <w:lang w:val="en-US"/>
        </w:rPr>
        <w:t>）</w:t>
      </w:r>
    </w:p>
    <w:p>
      <w:pPr>
        <w:numPr>
          <w:ilvl w:val="0"/>
          <w:numId w:val="4"/>
        </w:numPr>
        <w:ind w:left="0" w:leftChars="0"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专业奖学金一等奖学金评选学生总数的1%奖励金额为每人每学年1000元</w:t>
      </w:r>
      <w:r>
        <w:rPr>
          <w:rFonts w:hint="eastAsia" w:asciiTheme="minorEastAsia" w:hAnsiTheme="minorEastAsia" w:eastAsiaTheme="minorEastAsia" w:cstheme="minorEastAsia"/>
          <w:color w:val="FF0000"/>
          <w:sz w:val="21"/>
          <w:szCs w:val="21"/>
          <w:lang w:val="en-US"/>
        </w:rPr>
        <w:t>（</w:t>
      </w:r>
      <w:r>
        <w:rPr>
          <w:rFonts w:hint="eastAsia" w:asciiTheme="minorEastAsia" w:hAnsiTheme="minorEastAsia" w:eastAsiaTheme="minorEastAsia" w:cstheme="minorEastAsia"/>
          <w:color w:val="FF0000"/>
          <w:sz w:val="21"/>
          <w:szCs w:val="21"/>
          <w:lang w:val="en-US" w:eastAsia="zh-CN"/>
        </w:rPr>
        <w:t>错</w:t>
      </w:r>
      <w:r>
        <w:rPr>
          <w:rFonts w:hint="eastAsia" w:asciiTheme="minorEastAsia" w:hAnsiTheme="minorEastAsia" w:eastAsiaTheme="minorEastAsia" w:cstheme="minorEastAsia"/>
          <w:color w:val="FF0000"/>
          <w:sz w:val="21"/>
          <w:szCs w:val="21"/>
          <w:lang w:val="en-US"/>
        </w:rPr>
        <w:t>）</w:t>
      </w:r>
      <w:r>
        <w:rPr>
          <w:rFonts w:hint="eastAsia" w:asciiTheme="minorEastAsia" w:hAnsiTheme="minorEastAsia" w:eastAsiaTheme="minorEastAsia" w:cstheme="minorEastAsia"/>
          <w:sz w:val="21"/>
          <w:szCs w:val="21"/>
          <w:lang w:val="en-US"/>
        </w:rPr>
        <w:t xml:space="preserve"> </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rPr>
        <w:t>6.评优评先工作须遵从公平、公正、公开的原则，任何评选活动不得私自、暗箱操作，违者追究相关人员责任，严肃处理。</w:t>
      </w:r>
      <w:r>
        <w:rPr>
          <w:rFonts w:hint="eastAsia" w:asciiTheme="minorEastAsia" w:hAnsiTheme="minorEastAsia" w:eastAsiaTheme="minorEastAsia" w:cstheme="minorEastAsia"/>
          <w:color w:val="FF0000"/>
          <w:sz w:val="21"/>
          <w:szCs w:val="21"/>
          <w:lang w:val="en-US" w:eastAsia="zh-CN"/>
        </w:rPr>
        <w:t>（对）</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rPr>
        <w:t>7.国家奖学金的奖励标准是每</w:t>
      </w:r>
      <w:r>
        <w:rPr>
          <w:rFonts w:hint="eastAsia" w:asciiTheme="minorEastAsia" w:hAnsiTheme="minorEastAsia" w:cstheme="minorEastAsia"/>
          <w:sz w:val="21"/>
          <w:szCs w:val="21"/>
          <w:lang w:val="en-US" w:eastAsia="zh-CN"/>
        </w:rPr>
        <w:t>人</w:t>
      </w:r>
      <w:r>
        <w:rPr>
          <w:rFonts w:hint="eastAsia" w:asciiTheme="minorEastAsia" w:hAnsiTheme="minorEastAsia" w:eastAsiaTheme="minorEastAsia" w:cstheme="minorEastAsia"/>
          <w:sz w:val="21"/>
          <w:szCs w:val="21"/>
          <w:lang w:val="en-US"/>
        </w:rPr>
        <w:t>每年8000元。</w:t>
      </w:r>
      <w:r>
        <w:rPr>
          <w:rFonts w:hint="eastAsia" w:asciiTheme="minorEastAsia" w:hAnsiTheme="minorEastAsia" w:eastAsiaTheme="minorEastAsia" w:cstheme="minorEastAsia"/>
          <w:color w:val="FF0000"/>
          <w:sz w:val="21"/>
          <w:szCs w:val="21"/>
          <w:lang w:val="en-US" w:eastAsia="zh-CN"/>
        </w:rPr>
        <w:t>（对）</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rPr>
        <w:t>8.</w:t>
      </w:r>
      <w:r>
        <w:rPr>
          <w:rFonts w:hint="eastAsia" w:asciiTheme="minorEastAsia" w:hAnsiTheme="minorEastAsia" w:cstheme="minorEastAsia"/>
          <w:sz w:val="21"/>
          <w:szCs w:val="21"/>
          <w:lang w:val="en-US" w:eastAsia="zh-CN"/>
        </w:rPr>
        <w:t>同一学年</w:t>
      </w:r>
      <w:r>
        <w:rPr>
          <w:rFonts w:hint="eastAsia" w:asciiTheme="minorEastAsia" w:hAnsiTheme="minorEastAsia" w:eastAsiaTheme="minorEastAsia" w:cstheme="minorEastAsia"/>
          <w:sz w:val="21"/>
          <w:szCs w:val="21"/>
          <w:lang w:val="en-US"/>
        </w:rPr>
        <w:t>学生可同时申请国家励志奖学金和国家助学金。</w:t>
      </w:r>
      <w:r>
        <w:rPr>
          <w:rFonts w:hint="eastAsia" w:asciiTheme="minorEastAsia" w:hAnsiTheme="minorEastAsia" w:eastAsiaTheme="minorEastAsia" w:cstheme="minorEastAsia"/>
          <w:color w:val="FF0000"/>
          <w:sz w:val="21"/>
          <w:szCs w:val="21"/>
          <w:lang w:val="en-US"/>
        </w:rPr>
        <w:t xml:space="preserve"> </w:t>
      </w:r>
      <w:r>
        <w:rPr>
          <w:rFonts w:hint="eastAsia" w:asciiTheme="minorEastAsia" w:hAnsiTheme="minorEastAsia" w:eastAsiaTheme="minorEastAsia" w:cstheme="minorEastAsia"/>
          <w:color w:val="FF0000"/>
          <w:sz w:val="21"/>
          <w:szCs w:val="21"/>
          <w:lang w:val="en-US" w:eastAsia="zh-CN"/>
        </w:rPr>
        <w:t>（对）</w:t>
      </w:r>
    </w:p>
    <w:p>
      <w:pPr>
        <w:rPr>
          <w:rFonts w:hint="eastAsia" w:asciiTheme="minorEastAsia" w:hAnsiTheme="minorEastAsia" w:eastAsiaTheme="minorEastAsia" w:cstheme="minorEastAsia"/>
          <w:sz w:val="21"/>
          <w:szCs w:val="21"/>
          <w:lang w:val="en-US"/>
        </w:rPr>
      </w:pPr>
    </w:p>
    <w:p>
      <w:pPr>
        <w:jc w:val="center"/>
        <w:rPr>
          <w:rFonts w:hint="eastAsia"/>
          <w:b/>
          <w:bCs/>
          <w:sz w:val="24"/>
          <w:szCs w:val="32"/>
          <w:lang w:val="en-US" w:eastAsia="zh-CN"/>
        </w:rPr>
      </w:pPr>
      <w:r>
        <w:rPr>
          <w:rFonts w:hint="eastAsia"/>
          <w:b/>
          <w:bCs/>
          <w:sz w:val="24"/>
          <w:szCs w:val="32"/>
          <w:lang w:val="en-US" w:eastAsia="zh-CN"/>
        </w:rPr>
        <w:t>国家奖学金</w:t>
      </w:r>
    </w:p>
    <w:p>
      <w:pP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单选题：</w:t>
      </w:r>
    </w:p>
    <w:p>
      <w:pPr>
        <w:numPr>
          <w:ilvl w:val="0"/>
          <w:numId w:val="5"/>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国家奖学金的奖励标准是每人每</w:t>
      </w:r>
      <w:r>
        <w:rPr>
          <w:rFonts w:hint="eastAsia" w:asciiTheme="minorEastAsia" w:hAnsiTheme="minorEastAsia" w:cstheme="minorEastAsia"/>
          <w:sz w:val="21"/>
          <w:szCs w:val="21"/>
          <w:lang w:val="en-US" w:eastAsia="zh-CN"/>
        </w:rPr>
        <w:t>年</w:t>
      </w:r>
      <w:r>
        <w:rPr>
          <w:rFonts w:hint="eastAsia" w:asciiTheme="minorEastAsia" w:hAnsiTheme="minorEastAsia" w:eastAsiaTheme="minorEastAsia" w:cstheme="minorEastAsia"/>
          <w:sz w:val="21"/>
          <w:szCs w:val="21"/>
          <w:lang w:val="en-US" w:eastAsia="zh-CN"/>
        </w:rPr>
        <w:t>（C）</w:t>
      </w:r>
    </w:p>
    <w:p>
      <w:pPr>
        <w:numPr>
          <w:ilvl w:val="0"/>
          <w:numId w:val="5"/>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A.4000元  B.5000元  C.8000元  D.9000元</w:t>
      </w:r>
    </w:p>
    <w:p>
      <w:pPr>
        <w:numPr>
          <w:ilvl w:val="0"/>
          <w:numId w:val="5"/>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国家奖学金的评审实行（A）评审</w:t>
      </w:r>
    </w:p>
    <w:p>
      <w:pPr>
        <w:numPr>
          <w:ilvl w:val="0"/>
          <w:numId w:val="5"/>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A.等额  B.差额  C.直接  D.间接</w:t>
      </w:r>
    </w:p>
    <w:p>
      <w:pPr>
        <w:numPr>
          <w:ilvl w:val="0"/>
          <w:numId w:val="5"/>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国家奖学金初审名单要在校内进行校级</w:t>
      </w:r>
      <w:r>
        <w:rPr>
          <w:rFonts w:hint="eastAsia" w:asciiTheme="minorEastAsia" w:hAnsiTheme="minorEastAsia" w:cstheme="minorEastAsia"/>
          <w:sz w:val="21"/>
          <w:szCs w:val="21"/>
          <w:lang w:val="en-US" w:eastAsia="zh-CN"/>
        </w:rPr>
        <w:t>公示</w:t>
      </w:r>
      <w:r>
        <w:rPr>
          <w:rFonts w:hint="eastAsia" w:asciiTheme="minorEastAsia" w:hAnsiTheme="minorEastAsia" w:eastAsiaTheme="minorEastAsia" w:cstheme="minorEastAsia"/>
          <w:sz w:val="21"/>
          <w:szCs w:val="21"/>
          <w:lang w:val="en-US" w:eastAsia="zh-CN"/>
        </w:rPr>
        <w:t>多少</w:t>
      </w:r>
      <w:r>
        <w:rPr>
          <w:rFonts w:hint="eastAsia" w:asciiTheme="minorEastAsia" w:hAnsiTheme="minorEastAsia" w:cstheme="minorEastAsia"/>
          <w:sz w:val="21"/>
          <w:szCs w:val="21"/>
          <w:lang w:val="en-US" w:eastAsia="zh-CN"/>
        </w:rPr>
        <w:t>个</w:t>
      </w:r>
      <w:r>
        <w:rPr>
          <w:rFonts w:hint="eastAsia" w:asciiTheme="minorEastAsia" w:hAnsiTheme="minorEastAsia" w:eastAsiaTheme="minorEastAsia" w:cstheme="minorEastAsia"/>
          <w:sz w:val="21"/>
          <w:szCs w:val="21"/>
          <w:lang w:val="en-US" w:eastAsia="zh-CN"/>
        </w:rPr>
        <w:t>工作日（</w:t>
      </w:r>
      <w:r>
        <w:rPr>
          <w:rFonts w:hint="eastAsia" w:asciiTheme="minorEastAsia" w:hAnsiTheme="minorEastAsia" w:cstheme="minorEastAsia"/>
          <w:sz w:val="21"/>
          <w:szCs w:val="21"/>
          <w:lang w:val="en-US" w:eastAsia="zh-CN"/>
        </w:rPr>
        <w:t>B</w:t>
      </w:r>
      <w:r>
        <w:rPr>
          <w:rFonts w:hint="eastAsia" w:asciiTheme="minorEastAsia" w:hAnsiTheme="minorEastAsia" w:eastAsiaTheme="minorEastAsia" w:cstheme="minorEastAsia"/>
          <w:sz w:val="21"/>
          <w:szCs w:val="21"/>
          <w:lang w:val="en-US" w:eastAsia="zh-CN"/>
        </w:rPr>
        <w:t>）？</w:t>
      </w:r>
    </w:p>
    <w:p>
      <w:pPr>
        <w:numPr>
          <w:ilvl w:val="0"/>
          <w:numId w:val="5"/>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A.3日  B.5日  C.7日  D.14日</w:t>
      </w:r>
    </w:p>
    <w:p>
      <w:pPr>
        <w:numPr>
          <w:ilvl w:val="0"/>
          <w:numId w:val="5"/>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同一学年内，申请国家奖学金之后，不能申请A（）</w:t>
      </w:r>
    </w:p>
    <w:p>
      <w:pPr>
        <w:numPr>
          <w:ilvl w:val="0"/>
          <w:numId w:val="5"/>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A.国家励志奖学金  B.国家助学金  C.勤工助学活动  D.单项优秀奖</w:t>
      </w:r>
    </w:p>
    <w:p>
      <w:pPr>
        <w:numPr>
          <w:ilvl w:val="0"/>
          <w:numId w:val="5"/>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全日制在读几年级的学生可以申请国家奖学金（B）</w:t>
      </w:r>
    </w:p>
    <w:p>
      <w:pPr>
        <w:numPr>
          <w:ilvl w:val="0"/>
          <w:numId w:val="5"/>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A.大学一年级以上（含大一） B.大学二年级以上（含大二） C.大学二年级以上（不含大二） D.大学三年级以上（不含三年级）</w:t>
      </w:r>
    </w:p>
    <w:p>
      <w:pPr>
        <w:numPr>
          <w:ilvl w:val="0"/>
          <w:numId w:val="0"/>
        </w:num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填空题：</w:t>
      </w:r>
    </w:p>
    <w:p>
      <w:pPr>
        <w:numPr>
          <w:ilvl w:val="0"/>
          <w:numId w:val="6"/>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国家奖学金由</w:t>
      </w:r>
      <w:r>
        <w:rPr>
          <w:rFonts w:hint="eastAsia" w:asciiTheme="minorEastAsia" w:hAnsiTheme="minorEastAsia" w:eastAsiaTheme="minorEastAsia" w:cstheme="minorEastAsia"/>
          <w:color w:val="FF0000"/>
          <w:sz w:val="21"/>
          <w:szCs w:val="21"/>
          <w:highlight w:val="none"/>
          <w:lang w:val="en-US" w:eastAsia="zh-CN"/>
        </w:rPr>
        <w:t>中央政府</w:t>
      </w:r>
      <w:r>
        <w:rPr>
          <w:rFonts w:hint="eastAsia" w:asciiTheme="minorEastAsia" w:hAnsiTheme="minorEastAsia" w:eastAsiaTheme="minorEastAsia" w:cstheme="minorEastAsia"/>
          <w:sz w:val="21"/>
          <w:szCs w:val="21"/>
          <w:lang w:val="en-US" w:eastAsia="zh-CN"/>
        </w:rPr>
        <w:t xml:space="preserve"> 出资设立   </w:t>
      </w:r>
    </w:p>
    <w:p>
      <w:pPr>
        <w:numPr>
          <w:ilvl w:val="0"/>
          <w:numId w:val="0"/>
        </w:numP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lang w:val="en-US" w:eastAsia="zh-CN"/>
        </w:rPr>
        <w:t>2. 国家奖学金确定名单要在校内进行校级</w:t>
      </w:r>
      <w:r>
        <w:rPr>
          <w:rFonts w:hint="eastAsia" w:asciiTheme="minorEastAsia" w:hAnsiTheme="minorEastAsia" w:cstheme="minorEastAsia"/>
          <w:sz w:val="21"/>
          <w:szCs w:val="21"/>
          <w:lang w:val="en-US" w:eastAsia="zh-CN"/>
        </w:rPr>
        <w:t>公示</w:t>
      </w:r>
      <w:r>
        <w:rPr>
          <w:rFonts w:hint="eastAsia" w:asciiTheme="minorEastAsia" w:hAnsiTheme="minorEastAsia" w:eastAsiaTheme="minorEastAsia" w:cstheme="minorEastAsia"/>
          <w:color w:val="FF0000"/>
          <w:sz w:val="21"/>
          <w:szCs w:val="21"/>
          <w:highlight w:val="none"/>
          <w:lang w:val="en-US" w:eastAsia="zh-CN"/>
        </w:rPr>
        <w:t xml:space="preserve"> 5</w:t>
      </w:r>
      <w:r>
        <w:rPr>
          <w:rFonts w:hint="eastAsia" w:asciiTheme="minorEastAsia" w:hAnsiTheme="minorEastAsia" w:cstheme="minorEastAsia"/>
          <w:color w:val="FF0000"/>
          <w:sz w:val="21"/>
          <w:szCs w:val="21"/>
          <w:highlight w:val="none"/>
          <w:lang w:val="en-US" w:eastAsia="zh-CN"/>
        </w:rPr>
        <w:t>个</w:t>
      </w:r>
      <w:r>
        <w:rPr>
          <w:rFonts w:hint="eastAsia" w:asciiTheme="minorEastAsia" w:hAnsiTheme="minorEastAsia" w:eastAsiaTheme="minorEastAsia" w:cstheme="minorEastAsia"/>
          <w:sz w:val="21"/>
          <w:szCs w:val="21"/>
          <w:lang w:val="en-US" w:eastAsia="zh-CN"/>
        </w:rPr>
        <w:t xml:space="preserve">工作日   </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 国家奖学金用于奖励的对象是</w:t>
      </w:r>
      <w:r>
        <w:rPr>
          <w:rFonts w:hint="eastAsia" w:asciiTheme="minorEastAsia" w:hAnsiTheme="minorEastAsia" w:eastAsiaTheme="minorEastAsia" w:cstheme="minorEastAsia"/>
          <w:color w:val="FF0000"/>
          <w:sz w:val="21"/>
          <w:szCs w:val="21"/>
          <w:highlight w:val="none"/>
          <w:lang w:val="en-US" w:eastAsia="zh-CN"/>
        </w:rPr>
        <w:t>全日制本专科生中特别优秀的的学生</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 国家奖学金的评审坚持</w:t>
      </w:r>
      <w:r>
        <w:rPr>
          <w:rFonts w:hint="eastAsia" w:asciiTheme="minorEastAsia" w:hAnsiTheme="minorEastAsia" w:eastAsiaTheme="minorEastAsia" w:cstheme="minorEastAsia"/>
          <w:color w:val="FF0000"/>
          <w:sz w:val="21"/>
          <w:szCs w:val="21"/>
          <w:highlight w:val="none"/>
          <w:lang w:val="en-US" w:eastAsia="zh-CN"/>
        </w:rPr>
        <w:t>公开、公平、公正、择优</w:t>
      </w:r>
      <w:r>
        <w:rPr>
          <w:rFonts w:hint="eastAsia" w:asciiTheme="minorEastAsia" w:hAnsiTheme="minorEastAsia" w:eastAsiaTheme="minorEastAsia" w:cstheme="minorEastAsia"/>
          <w:sz w:val="21"/>
          <w:szCs w:val="21"/>
          <w:lang w:val="en-US" w:eastAsia="zh-CN"/>
        </w:rPr>
        <w:t xml:space="preserve">原则    </w:t>
      </w:r>
    </w:p>
    <w:p>
      <w:pPr>
        <w:numPr>
          <w:ilvl w:val="0"/>
          <w:numId w:val="0"/>
        </w:numPr>
        <w:tabs>
          <w:tab w:val="left" w:pos="268"/>
        </w:tabs>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 国家奖学金的评审由</w:t>
      </w:r>
      <w:r>
        <w:rPr>
          <w:rFonts w:hint="eastAsia" w:asciiTheme="minorEastAsia" w:hAnsiTheme="minorEastAsia" w:eastAsiaTheme="minorEastAsia" w:cstheme="minorEastAsia"/>
          <w:color w:val="FF0000"/>
          <w:sz w:val="21"/>
          <w:szCs w:val="21"/>
          <w:highlight w:val="none"/>
          <w:lang w:val="en-US" w:eastAsia="zh-CN"/>
        </w:rPr>
        <w:t>学生工作部</w:t>
      </w:r>
      <w:r>
        <w:rPr>
          <w:rFonts w:hint="eastAsia" w:asciiTheme="minorEastAsia" w:hAnsiTheme="minorEastAsia" w:eastAsiaTheme="minorEastAsia" w:cstheme="minorEastAsia"/>
          <w:sz w:val="21"/>
          <w:szCs w:val="21"/>
          <w:lang w:val="en-US" w:eastAsia="zh-CN"/>
        </w:rPr>
        <w:t xml:space="preserve">负责组织评审工作    </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6. 学生根据国家奖学金基本条件向学生工作部提交书面申请    </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7.国家助学金分为三个等级：其中一等国家助学金每人每年4400元；二等国家助学金每人每年3300元；三等国家助学金每人每年2200元。</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8.学生参与</w:t>
      </w:r>
      <w:r>
        <w:rPr>
          <w:rFonts w:hint="eastAsia" w:asciiTheme="minorEastAsia" w:hAnsiTheme="minorEastAsia" w:eastAsiaTheme="minorEastAsia" w:cstheme="minorEastAsia"/>
          <w:sz w:val="21"/>
          <w:szCs w:val="21"/>
          <w:u w:val="single"/>
          <w:lang w:val="en-US" w:eastAsia="zh-CN"/>
        </w:rPr>
        <w:t>校内非营利性单位</w:t>
      </w:r>
      <w:r>
        <w:rPr>
          <w:rFonts w:hint="eastAsia" w:asciiTheme="minorEastAsia" w:hAnsiTheme="minorEastAsia" w:eastAsiaTheme="minorEastAsia" w:cstheme="minorEastAsia"/>
          <w:sz w:val="21"/>
          <w:szCs w:val="21"/>
          <w:lang w:val="en-US" w:eastAsia="zh-CN"/>
        </w:rPr>
        <w:t>的勤工助学活动，其劳动报酬由学生勤工助学工作办公室从</w:t>
      </w:r>
      <w:r>
        <w:rPr>
          <w:rFonts w:hint="eastAsia" w:asciiTheme="minorEastAsia" w:hAnsiTheme="minorEastAsia" w:eastAsiaTheme="minorEastAsia" w:cstheme="minorEastAsia"/>
          <w:sz w:val="21"/>
          <w:szCs w:val="21"/>
          <w:u w:val="single"/>
          <w:lang w:val="en-US" w:eastAsia="zh-CN"/>
        </w:rPr>
        <w:t>勤工助学专项资金</w:t>
      </w:r>
      <w:r>
        <w:rPr>
          <w:rFonts w:hint="eastAsia" w:asciiTheme="minorEastAsia" w:hAnsiTheme="minorEastAsia" w:eastAsiaTheme="minorEastAsia" w:cstheme="minorEastAsia"/>
          <w:sz w:val="21"/>
          <w:szCs w:val="21"/>
          <w:lang w:val="en-US" w:eastAsia="zh-CN"/>
        </w:rPr>
        <w:t>中支付；学生参与</w:t>
      </w:r>
      <w:r>
        <w:rPr>
          <w:rFonts w:hint="eastAsia" w:asciiTheme="minorEastAsia" w:hAnsiTheme="minorEastAsia" w:eastAsiaTheme="minorEastAsia" w:cstheme="minorEastAsia"/>
          <w:sz w:val="21"/>
          <w:szCs w:val="21"/>
          <w:u w:val="single"/>
          <w:lang w:val="en-US" w:eastAsia="zh-CN"/>
        </w:rPr>
        <w:t>校内营利性单位或有专门经费项目</w:t>
      </w:r>
      <w:r>
        <w:rPr>
          <w:rFonts w:hint="eastAsia" w:asciiTheme="minorEastAsia" w:hAnsiTheme="minorEastAsia" w:eastAsiaTheme="minorEastAsia" w:cstheme="minorEastAsia"/>
          <w:sz w:val="21"/>
          <w:szCs w:val="21"/>
          <w:lang w:val="en-US" w:eastAsia="zh-CN"/>
        </w:rPr>
        <w:t>的勤工助学活动，其劳动报酬原则上由</w:t>
      </w:r>
      <w:r>
        <w:rPr>
          <w:rFonts w:hint="eastAsia" w:asciiTheme="minorEastAsia" w:hAnsiTheme="minorEastAsia" w:eastAsiaTheme="minorEastAsia" w:cstheme="minorEastAsia"/>
          <w:sz w:val="21"/>
          <w:szCs w:val="21"/>
          <w:u w:val="single"/>
          <w:lang w:val="en-US" w:eastAsia="zh-CN"/>
        </w:rPr>
        <w:t>用人单位支付或从项目经费</w:t>
      </w:r>
      <w:r>
        <w:rPr>
          <w:rFonts w:hint="eastAsia" w:asciiTheme="minorEastAsia" w:hAnsiTheme="minorEastAsia" w:eastAsiaTheme="minorEastAsia" w:cstheme="minorEastAsia"/>
          <w:sz w:val="21"/>
          <w:szCs w:val="21"/>
          <w:lang w:val="en-US" w:eastAsia="zh-CN"/>
        </w:rPr>
        <w:t>中开支；学生参加</w:t>
      </w:r>
      <w:r>
        <w:rPr>
          <w:rFonts w:hint="eastAsia" w:asciiTheme="minorEastAsia" w:hAnsiTheme="minorEastAsia" w:eastAsiaTheme="minorEastAsia" w:cstheme="minorEastAsia"/>
          <w:sz w:val="21"/>
          <w:szCs w:val="21"/>
          <w:u w:val="single"/>
          <w:lang w:val="en-US" w:eastAsia="zh-CN"/>
        </w:rPr>
        <w:t>校外勤工</w:t>
      </w:r>
      <w:r>
        <w:rPr>
          <w:rFonts w:hint="eastAsia" w:asciiTheme="minorEastAsia" w:hAnsiTheme="minorEastAsia" w:eastAsiaTheme="minorEastAsia" w:cstheme="minorEastAsia"/>
          <w:sz w:val="21"/>
          <w:szCs w:val="21"/>
          <w:lang w:val="en-US" w:eastAsia="zh-CN"/>
        </w:rPr>
        <w:t>助学，其劳动报酬由</w:t>
      </w:r>
      <w:r>
        <w:rPr>
          <w:rFonts w:hint="eastAsia" w:asciiTheme="minorEastAsia" w:hAnsiTheme="minorEastAsia" w:eastAsiaTheme="minorEastAsia" w:cstheme="minorEastAsia"/>
          <w:sz w:val="21"/>
          <w:szCs w:val="21"/>
          <w:u w:val="single"/>
          <w:lang w:val="en-US" w:eastAsia="zh-CN"/>
        </w:rPr>
        <w:t>校外用人单位</w:t>
      </w:r>
      <w:r>
        <w:rPr>
          <w:rFonts w:hint="eastAsia" w:asciiTheme="minorEastAsia" w:hAnsiTheme="minorEastAsia" w:eastAsiaTheme="minorEastAsia" w:cstheme="minorEastAsia"/>
          <w:sz w:val="21"/>
          <w:szCs w:val="21"/>
          <w:lang w:val="en-US" w:eastAsia="zh-CN"/>
        </w:rPr>
        <w:t>按协议支付。</w:t>
      </w:r>
    </w:p>
    <w:p>
      <w:pPr>
        <w:numPr>
          <w:ilvl w:val="0"/>
          <w:numId w:val="0"/>
        </w:num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9.应征入伍服兵役高校学生国家教育资助（以下简称入伍资助），是指国家对</w:t>
      </w:r>
      <w:r>
        <w:rPr>
          <w:rFonts w:hint="eastAsia" w:asciiTheme="minorEastAsia" w:hAnsiTheme="minorEastAsia" w:eastAsiaTheme="minorEastAsia" w:cstheme="minorEastAsia"/>
          <w:sz w:val="21"/>
          <w:szCs w:val="21"/>
          <w:u w:val="single"/>
          <w:lang w:val="en-US" w:eastAsia="zh-CN"/>
        </w:rPr>
        <w:t>应征入伍服义务兵役</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u w:val="single"/>
          <w:lang w:val="en-US" w:eastAsia="zh-CN"/>
        </w:rPr>
        <w:t>招收为士官</w:t>
      </w:r>
      <w:r>
        <w:rPr>
          <w:rFonts w:hint="eastAsia" w:asciiTheme="minorEastAsia" w:hAnsiTheme="minorEastAsia" w:eastAsiaTheme="minorEastAsia" w:cstheme="minorEastAsia"/>
          <w:sz w:val="21"/>
          <w:szCs w:val="21"/>
          <w:lang w:val="en-US" w:eastAsia="zh-CN"/>
        </w:rPr>
        <w:t>的高校学生，在入伍时对其</w:t>
      </w:r>
      <w:r>
        <w:rPr>
          <w:rFonts w:hint="eastAsia" w:asciiTheme="minorEastAsia" w:hAnsiTheme="minorEastAsia" w:eastAsiaTheme="minorEastAsia" w:cstheme="minorEastAsia"/>
          <w:sz w:val="21"/>
          <w:szCs w:val="21"/>
          <w:u w:val="single"/>
          <w:lang w:val="en-US" w:eastAsia="zh-CN"/>
        </w:rPr>
        <w:t>在校期间缴纳的学费</w:t>
      </w:r>
      <w:r>
        <w:rPr>
          <w:rFonts w:hint="eastAsia" w:asciiTheme="minorEastAsia" w:hAnsiTheme="minorEastAsia" w:eastAsiaTheme="minorEastAsia" w:cstheme="minorEastAsia"/>
          <w:sz w:val="21"/>
          <w:szCs w:val="21"/>
          <w:lang w:val="en-US" w:eastAsia="zh-CN"/>
        </w:rPr>
        <w:t>实行</w:t>
      </w:r>
      <w:r>
        <w:rPr>
          <w:rFonts w:hint="eastAsia" w:asciiTheme="minorEastAsia" w:hAnsiTheme="minorEastAsia" w:eastAsiaTheme="minorEastAsia" w:cstheme="minorEastAsia"/>
          <w:sz w:val="21"/>
          <w:szCs w:val="21"/>
          <w:u w:val="single"/>
          <w:lang w:val="en-US" w:eastAsia="zh-CN"/>
        </w:rPr>
        <w:t>一次性补偿或获得的国家助学贷款实行代偿</w:t>
      </w:r>
      <w:r>
        <w:rPr>
          <w:rFonts w:hint="eastAsia" w:asciiTheme="minorEastAsia" w:hAnsiTheme="minorEastAsia" w:eastAsiaTheme="minorEastAsia" w:cstheme="minorEastAsia"/>
          <w:sz w:val="21"/>
          <w:szCs w:val="21"/>
          <w:lang w:val="en-US" w:eastAsia="zh-CN"/>
        </w:rPr>
        <w:t>；对应征入伍服义务兵役前正在高等学校就读的学生（含按国家招生规定录取的高校新生），服役期间按国家有关规定</w:t>
      </w:r>
      <w:r>
        <w:rPr>
          <w:rFonts w:hint="eastAsia" w:asciiTheme="minorEastAsia" w:hAnsiTheme="minorEastAsia" w:eastAsiaTheme="minorEastAsia" w:cstheme="minorEastAsia"/>
          <w:sz w:val="21"/>
          <w:szCs w:val="21"/>
          <w:u w:val="single"/>
          <w:lang w:val="en-US" w:eastAsia="zh-CN"/>
        </w:rPr>
        <w:t>保留学籍或入学资格、退役后自愿复学或入学</w:t>
      </w:r>
      <w:r>
        <w:rPr>
          <w:rFonts w:hint="eastAsia" w:asciiTheme="minorEastAsia" w:hAnsiTheme="minorEastAsia" w:eastAsiaTheme="minorEastAsia" w:cstheme="minorEastAsia"/>
          <w:sz w:val="21"/>
          <w:szCs w:val="21"/>
          <w:lang w:val="en-US" w:eastAsia="zh-CN"/>
        </w:rPr>
        <w:t>的，实行</w:t>
      </w:r>
      <w:r>
        <w:rPr>
          <w:rFonts w:hint="eastAsia" w:asciiTheme="minorEastAsia" w:hAnsiTheme="minorEastAsia" w:eastAsiaTheme="minorEastAsia" w:cstheme="minorEastAsia"/>
          <w:sz w:val="21"/>
          <w:szCs w:val="21"/>
          <w:u w:val="single"/>
          <w:lang w:val="en-US" w:eastAsia="zh-CN"/>
        </w:rPr>
        <w:t>学费减免</w:t>
      </w:r>
      <w:r>
        <w:rPr>
          <w:rFonts w:hint="eastAsia" w:asciiTheme="minorEastAsia" w:hAnsiTheme="minorEastAsia" w:eastAsiaTheme="minorEastAsia" w:cstheme="minorEastAsia"/>
          <w:sz w:val="21"/>
          <w:szCs w:val="21"/>
          <w:lang w:val="en-US" w:eastAsia="zh-CN"/>
        </w:rPr>
        <w:t>；对退役</w:t>
      </w:r>
      <w:r>
        <w:rPr>
          <w:rFonts w:hint="eastAsia" w:asciiTheme="minorEastAsia" w:hAnsiTheme="minorEastAsia" w:eastAsiaTheme="minorEastAsia" w:cstheme="minorEastAsia"/>
          <w:sz w:val="21"/>
          <w:szCs w:val="21"/>
          <w:u w:val="single"/>
          <w:lang w:val="en-US" w:eastAsia="zh-CN"/>
        </w:rPr>
        <w:t>一年以上，自主就业</w:t>
      </w:r>
      <w:r>
        <w:rPr>
          <w:rFonts w:hint="eastAsia" w:asciiTheme="minorEastAsia" w:hAnsiTheme="minorEastAsia" w:eastAsiaTheme="minorEastAsia" w:cstheme="minorEastAsia"/>
          <w:sz w:val="21"/>
          <w:szCs w:val="21"/>
          <w:lang w:val="en-US" w:eastAsia="zh-CN"/>
        </w:rPr>
        <w:t>，通过</w:t>
      </w:r>
      <w:r>
        <w:rPr>
          <w:rFonts w:hint="eastAsia" w:asciiTheme="minorEastAsia" w:hAnsiTheme="minorEastAsia" w:eastAsiaTheme="minorEastAsia" w:cstheme="minorEastAsia"/>
          <w:sz w:val="21"/>
          <w:szCs w:val="21"/>
          <w:u w:val="single"/>
          <w:lang w:val="en-US" w:eastAsia="zh-CN"/>
        </w:rPr>
        <w:t>全国统一高考或高职单招</w:t>
      </w:r>
      <w:r>
        <w:rPr>
          <w:rFonts w:hint="eastAsia" w:asciiTheme="minorEastAsia" w:hAnsiTheme="minorEastAsia" w:eastAsiaTheme="minorEastAsia" w:cstheme="minorEastAsia"/>
          <w:sz w:val="21"/>
          <w:szCs w:val="21"/>
          <w:lang w:val="en-US" w:eastAsia="zh-CN"/>
        </w:rPr>
        <w:t>考入高等学校并到校报到的入学新生，实行</w:t>
      </w:r>
      <w:r>
        <w:rPr>
          <w:rFonts w:hint="eastAsia" w:asciiTheme="minorEastAsia" w:hAnsiTheme="minorEastAsia" w:eastAsiaTheme="minorEastAsia" w:cstheme="minorEastAsia"/>
          <w:sz w:val="21"/>
          <w:szCs w:val="21"/>
          <w:u w:val="single"/>
          <w:lang w:val="en-US" w:eastAsia="zh-CN"/>
        </w:rPr>
        <w:t>学费减免</w:t>
      </w:r>
      <w:r>
        <w:rPr>
          <w:rFonts w:hint="eastAsia" w:asciiTheme="minorEastAsia" w:hAnsiTheme="minorEastAsia" w:eastAsiaTheme="minorEastAsia" w:cstheme="minorEastAsia"/>
          <w:sz w:val="21"/>
          <w:szCs w:val="21"/>
          <w:lang w:val="en-US" w:eastAsia="zh-CN"/>
        </w:rPr>
        <w:t>。</w:t>
      </w:r>
    </w:p>
    <w:p>
      <w:pPr>
        <w:numPr>
          <w:ilvl w:val="0"/>
          <w:numId w:val="0"/>
        </w:numPr>
        <w:rPr>
          <w:rFonts w:hint="default" w:asciiTheme="minorEastAsia" w:hAnsiTheme="minorEastAsia" w:cstheme="minorEastAsia"/>
          <w:sz w:val="21"/>
          <w:szCs w:val="21"/>
          <w:lang w:val="en-US" w:eastAsia="zh-CN"/>
        </w:rPr>
      </w:pP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判断题：</w:t>
      </w:r>
    </w:p>
    <w:p>
      <w:pPr>
        <w:numPr>
          <w:ilvl w:val="0"/>
          <w:numId w:val="7"/>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国家奖学金每学期审评一次</w:t>
      </w:r>
      <w:r>
        <w:rPr>
          <w:rFonts w:hint="eastAsia" w:asciiTheme="minorEastAsia" w:hAnsiTheme="minorEastAsia" w:eastAsiaTheme="minorEastAsia" w:cstheme="minorEastAsia"/>
          <w:color w:val="FF0000"/>
          <w:sz w:val="21"/>
          <w:szCs w:val="21"/>
          <w:lang w:val="en-US" w:eastAsia="zh-CN"/>
        </w:rPr>
        <w:t>（错）</w:t>
      </w:r>
    </w:p>
    <w:p>
      <w:pPr>
        <w:numPr>
          <w:ilvl w:val="0"/>
          <w:numId w:val="7"/>
        </w:numPr>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国家奖学金的申请人必须要是团员或者党员</w:t>
      </w:r>
      <w:r>
        <w:rPr>
          <w:rFonts w:hint="eastAsia" w:asciiTheme="minorEastAsia" w:hAnsiTheme="minorEastAsia" w:eastAsiaTheme="minorEastAsia" w:cstheme="minorEastAsia"/>
          <w:color w:val="FF0000"/>
          <w:sz w:val="21"/>
          <w:szCs w:val="21"/>
          <w:lang w:val="en-US" w:eastAsia="zh-CN"/>
        </w:rPr>
        <w:t>（错）</w:t>
      </w:r>
    </w:p>
    <w:p>
      <w:pPr>
        <w:numPr>
          <w:ilvl w:val="0"/>
          <w:numId w:val="7"/>
        </w:numPr>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国家奖学金没有奖励证书，只有奖学金</w:t>
      </w:r>
      <w:r>
        <w:rPr>
          <w:rFonts w:hint="eastAsia" w:asciiTheme="minorEastAsia" w:hAnsiTheme="minorEastAsia" w:eastAsiaTheme="minorEastAsia" w:cstheme="minorEastAsia"/>
          <w:color w:val="FF0000"/>
          <w:sz w:val="21"/>
          <w:szCs w:val="21"/>
          <w:highlight w:val="none"/>
          <w:lang w:val="en-US" w:eastAsia="zh-CN"/>
        </w:rPr>
        <w:t>（错）</w:t>
      </w:r>
    </w:p>
    <w:p>
      <w:pPr>
        <w:numPr>
          <w:ilvl w:val="0"/>
          <w:numId w:val="7"/>
        </w:numPr>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国家奖学金分配名额的比例按照各学院的综合绩效进行分配</w:t>
      </w:r>
      <w:r>
        <w:rPr>
          <w:rFonts w:hint="eastAsia" w:asciiTheme="minorEastAsia" w:hAnsiTheme="minorEastAsia" w:eastAsiaTheme="minorEastAsia" w:cstheme="minorEastAsia"/>
          <w:color w:val="FF0000"/>
          <w:sz w:val="21"/>
          <w:szCs w:val="21"/>
          <w:highlight w:val="none"/>
          <w:lang w:val="en-US" w:eastAsia="zh-CN"/>
        </w:rPr>
        <w:t>（错）</w:t>
      </w:r>
    </w:p>
    <w:p>
      <w:pPr>
        <w:numPr>
          <w:ilvl w:val="0"/>
          <w:numId w:val="7"/>
        </w:numPr>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国家奖学金的最终名单由省教育厅批复并公示</w:t>
      </w:r>
      <w:r>
        <w:rPr>
          <w:rFonts w:hint="eastAsia" w:asciiTheme="minorEastAsia" w:hAnsiTheme="minorEastAsia" w:eastAsiaTheme="minorEastAsia" w:cstheme="minorEastAsia"/>
          <w:color w:val="FF0000"/>
          <w:sz w:val="21"/>
          <w:szCs w:val="21"/>
          <w:highlight w:val="none"/>
          <w:lang w:val="en-US" w:eastAsia="zh-CN"/>
        </w:rPr>
        <w:t>（错）</w:t>
      </w:r>
    </w:p>
    <w:p>
      <w:pPr>
        <w:numPr>
          <w:ilvl w:val="0"/>
          <w:numId w:val="7"/>
        </w:numPr>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国家奖学金的发放由学校按照各学院分批发放</w:t>
      </w:r>
      <w:r>
        <w:rPr>
          <w:rFonts w:hint="eastAsia" w:asciiTheme="minorEastAsia" w:hAnsiTheme="minorEastAsia" w:eastAsiaTheme="minorEastAsia" w:cstheme="minorEastAsia"/>
          <w:color w:val="FF0000"/>
          <w:sz w:val="21"/>
          <w:szCs w:val="21"/>
          <w:highlight w:val="none"/>
          <w:lang w:val="en-US" w:eastAsia="zh-CN"/>
        </w:rPr>
        <w:t>（错）</w:t>
      </w:r>
    </w:p>
    <w:p>
      <w:pPr>
        <w:numPr>
          <w:ilvl w:val="0"/>
          <w:numId w:val="0"/>
        </w:numPr>
        <w:ind w:leftChars="0"/>
        <w:rPr>
          <w:rFonts w:hint="default"/>
          <w:sz w:val="24"/>
          <w:szCs w:val="24"/>
          <w:lang w:val="en-US" w:eastAsia="zh-CN"/>
        </w:rPr>
      </w:pPr>
    </w:p>
    <w:p>
      <w:pPr>
        <w:numPr>
          <w:ilvl w:val="0"/>
          <w:numId w:val="0"/>
        </w:numPr>
        <w:ind w:leftChars="0"/>
        <w:rPr>
          <w:rFonts w:hint="eastAsia"/>
          <w:sz w:val="24"/>
          <w:szCs w:val="24"/>
          <w:lang w:val="en-US" w:eastAsia="zh-CN"/>
        </w:rPr>
      </w:pPr>
    </w:p>
    <w:p>
      <w:pPr>
        <w:numPr>
          <w:ilvl w:val="0"/>
          <w:numId w:val="0"/>
        </w:numPr>
        <w:ind w:leftChars="0"/>
        <w:rPr>
          <w:rFonts w:hint="default"/>
          <w:lang w:val="en-US" w:eastAsia="zh-CN"/>
        </w:rPr>
      </w:pPr>
    </w:p>
    <w:p>
      <w:pPr>
        <w:numPr>
          <w:ilvl w:val="0"/>
          <w:numId w:val="0"/>
        </w:numPr>
        <w:ind w:leftChars="0"/>
        <w:rPr>
          <w:rFonts w:hint="default"/>
          <w:highlight w:val="yellow"/>
          <w:lang w:val="en-US" w:eastAsia="zh-CN"/>
        </w:rPr>
      </w:pPr>
    </w:p>
    <w:p>
      <w:pPr>
        <w:rPr>
          <w:rFonts w:hint="default"/>
          <w:b/>
          <w:bCs/>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roman"/>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67D28"/>
    <w:multiLevelType w:val="singleLevel"/>
    <w:tmpl w:val="9B967D28"/>
    <w:lvl w:ilvl="0" w:tentative="0">
      <w:start w:val="1"/>
      <w:numFmt w:val="decimal"/>
      <w:suff w:val="space"/>
      <w:lvlText w:val="%1."/>
      <w:lvlJc w:val="left"/>
    </w:lvl>
  </w:abstractNum>
  <w:abstractNum w:abstractNumId="1">
    <w:nsid w:val="A9B9BCEA"/>
    <w:multiLevelType w:val="singleLevel"/>
    <w:tmpl w:val="A9B9BCEA"/>
    <w:lvl w:ilvl="0" w:tentative="0">
      <w:start w:val="1"/>
      <w:numFmt w:val="decimal"/>
      <w:suff w:val="space"/>
      <w:lvlText w:val="%1."/>
      <w:lvlJc w:val="left"/>
    </w:lvl>
  </w:abstractNum>
  <w:abstractNum w:abstractNumId="2">
    <w:nsid w:val="BF205925"/>
    <w:multiLevelType w:val="multilevel"/>
    <w:tmpl w:val="BF205925"/>
    <w:lvl w:ilvl="0" w:tentative="0">
      <w:start w:val="1"/>
      <w:numFmt w:val="decimal"/>
      <w:lvlText w:val="%1."/>
      <w:lvlJc w:val="left"/>
      <w:pPr>
        <w:ind w:left="312" w:hanging="312"/>
      </w:pPr>
      <w:rPr>
        <w:rFonts w:hAnsi="Arial Unicode MS"/>
        <w:caps w:val="0"/>
        <w:smallCaps w:val="0"/>
        <w:strike w:val="0"/>
        <w:dstrike w:val="0"/>
        <w:spacing w:val="0"/>
        <w:w w:val="100"/>
        <w:kern w:val="0"/>
        <w:position w:val="0"/>
        <w:highlight w:val="none"/>
        <w:vertAlign w:val="baseline"/>
      </w:rPr>
    </w:lvl>
    <w:lvl w:ilvl="1" w:tentative="0">
      <w:start w:val="1"/>
      <w:numFmt w:val="decimal"/>
      <w:lvlText w:val="%2."/>
      <w:lvlJc w:val="left"/>
      <w:pPr>
        <w:ind w:left="312" w:hanging="312"/>
      </w:pPr>
      <w:rPr>
        <w:rFonts w:hAnsi="Arial Unicode MS"/>
        <w:caps w:val="0"/>
        <w:smallCaps w:val="0"/>
        <w:strike w:val="0"/>
        <w:dstrike w:val="0"/>
        <w:spacing w:val="0"/>
        <w:w w:val="100"/>
        <w:kern w:val="0"/>
        <w:position w:val="0"/>
        <w:highlight w:val="none"/>
        <w:vertAlign w:val="baseline"/>
      </w:rPr>
    </w:lvl>
    <w:lvl w:ilvl="2" w:tentative="0">
      <w:start w:val="1"/>
      <w:numFmt w:val="decimal"/>
      <w:lvlText w:val="%3."/>
      <w:lvlJc w:val="left"/>
      <w:pPr>
        <w:ind w:left="312" w:hanging="312"/>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312" w:hanging="312"/>
      </w:pPr>
      <w:rPr>
        <w:rFonts w:hAnsi="Arial Unicode MS"/>
        <w:caps w:val="0"/>
        <w:smallCaps w:val="0"/>
        <w:strike w:val="0"/>
        <w:dstrike w:val="0"/>
        <w:spacing w:val="0"/>
        <w:w w:val="100"/>
        <w:kern w:val="0"/>
        <w:position w:val="0"/>
        <w:highlight w:val="none"/>
        <w:vertAlign w:val="baseline"/>
      </w:rPr>
    </w:lvl>
    <w:lvl w:ilvl="4" w:tentative="0">
      <w:start w:val="1"/>
      <w:numFmt w:val="decimal"/>
      <w:lvlText w:val="%5."/>
      <w:lvlJc w:val="left"/>
      <w:pPr>
        <w:ind w:left="312" w:hanging="312"/>
      </w:pPr>
      <w:rPr>
        <w:rFonts w:hAnsi="Arial Unicode MS"/>
        <w:caps w:val="0"/>
        <w:smallCaps w:val="0"/>
        <w:strike w:val="0"/>
        <w:dstrike w:val="0"/>
        <w:spacing w:val="0"/>
        <w:w w:val="100"/>
        <w:kern w:val="0"/>
        <w:position w:val="0"/>
        <w:highlight w:val="none"/>
        <w:vertAlign w:val="baseline"/>
      </w:rPr>
    </w:lvl>
    <w:lvl w:ilvl="5" w:tentative="0">
      <w:start w:val="1"/>
      <w:numFmt w:val="decimal"/>
      <w:lvlText w:val="%6."/>
      <w:lvlJc w:val="left"/>
      <w:pPr>
        <w:ind w:left="312" w:hanging="312"/>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312" w:hanging="312"/>
      </w:pPr>
      <w:rPr>
        <w:rFonts w:hAnsi="Arial Unicode MS"/>
        <w:caps w:val="0"/>
        <w:smallCaps w:val="0"/>
        <w:strike w:val="0"/>
        <w:dstrike w:val="0"/>
        <w:spacing w:val="0"/>
        <w:w w:val="100"/>
        <w:kern w:val="0"/>
        <w:position w:val="0"/>
        <w:highlight w:val="none"/>
        <w:vertAlign w:val="baseline"/>
      </w:rPr>
    </w:lvl>
    <w:lvl w:ilvl="7" w:tentative="0">
      <w:start w:val="1"/>
      <w:numFmt w:val="decimal"/>
      <w:lvlText w:val="%8."/>
      <w:lvlJc w:val="left"/>
      <w:pPr>
        <w:ind w:left="312" w:hanging="312"/>
      </w:pPr>
      <w:rPr>
        <w:rFonts w:hAnsi="Arial Unicode MS"/>
        <w:caps w:val="0"/>
        <w:smallCaps w:val="0"/>
        <w:strike w:val="0"/>
        <w:dstrike w:val="0"/>
        <w:spacing w:val="0"/>
        <w:w w:val="100"/>
        <w:kern w:val="0"/>
        <w:position w:val="0"/>
        <w:highlight w:val="none"/>
        <w:vertAlign w:val="baseline"/>
      </w:rPr>
    </w:lvl>
    <w:lvl w:ilvl="8" w:tentative="0">
      <w:start w:val="1"/>
      <w:numFmt w:val="decimal"/>
      <w:lvlText w:val="%9."/>
      <w:lvlJc w:val="left"/>
      <w:pPr>
        <w:ind w:left="312" w:hanging="312"/>
      </w:pPr>
      <w:rPr>
        <w:rFonts w:hAnsi="Arial Unicode MS"/>
        <w:caps w:val="0"/>
        <w:smallCaps w:val="0"/>
        <w:strike w:val="0"/>
        <w:dstrike w:val="0"/>
        <w:spacing w:val="0"/>
        <w:w w:val="100"/>
        <w:kern w:val="0"/>
        <w:position w:val="0"/>
        <w:highlight w:val="none"/>
        <w:vertAlign w:val="baseline"/>
      </w:rPr>
    </w:lvl>
  </w:abstractNum>
  <w:abstractNum w:abstractNumId="3">
    <w:nsid w:val="CF092B84"/>
    <w:multiLevelType w:val="multilevel"/>
    <w:tmpl w:val="CF092B84"/>
    <w:lvl w:ilvl="0" w:tentative="0">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ind w:left="1200" w:hanging="42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ind w:left="1620" w:hanging="531"/>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2040" w:hanging="42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ind w:left="2460" w:hanging="42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ind w:left="2880" w:hanging="531"/>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3300" w:hanging="42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ind w:left="3720" w:hanging="42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ind w:left="4140" w:hanging="531"/>
      </w:pPr>
      <w:rPr>
        <w:rFonts w:hAnsi="Arial Unicode MS"/>
        <w:caps w:val="0"/>
        <w:smallCaps w:val="0"/>
        <w:strike w:val="0"/>
        <w:dstrike w:val="0"/>
        <w:spacing w:val="0"/>
        <w:w w:val="100"/>
        <w:kern w:val="0"/>
        <w:position w:val="0"/>
        <w:highlight w:val="none"/>
        <w:vertAlign w:val="baseline"/>
      </w:rPr>
    </w:lvl>
  </w:abstractNum>
  <w:abstractNum w:abstractNumId="4">
    <w:nsid w:val="0053208E"/>
    <w:multiLevelType w:val="multilevel"/>
    <w:tmpl w:val="0053208E"/>
    <w:lvl w:ilvl="0" w:tentative="0">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ind w:left="840" w:hanging="42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ind w:left="1260" w:hanging="531"/>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ind w:left="2100" w:hanging="42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ind w:left="2520" w:hanging="531"/>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ind w:left="3360" w:hanging="42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ind w:left="3780" w:hanging="531"/>
      </w:pPr>
      <w:rPr>
        <w:rFonts w:hAnsi="Arial Unicode MS"/>
        <w:caps w:val="0"/>
        <w:smallCaps w:val="0"/>
        <w:strike w:val="0"/>
        <w:dstrike w:val="0"/>
        <w:spacing w:val="0"/>
        <w:w w:val="100"/>
        <w:kern w:val="0"/>
        <w:position w:val="0"/>
        <w:highlight w:val="none"/>
        <w:vertAlign w:val="baseline"/>
      </w:rPr>
    </w:lvl>
  </w:abstractNum>
  <w:abstractNum w:abstractNumId="5">
    <w:nsid w:val="1D4263CD"/>
    <w:multiLevelType w:val="singleLevel"/>
    <w:tmpl w:val="1D4263CD"/>
    <w:lvl w:ilvl="0" w:tentative="0">
      <w:start w:val="1"/>
      <w:numFmt w:val="decimal"/>
      <w:lvlText w:val="%1."/>
      <w:lvlJc w:val="left"/>
      <w:pPr>
        <w:tabs>
          <w:tab w:val="left" w:pos="312"/>
        </w:tabs>
      </w:pPr>
    </w:lvl>
  </w:abstractNum>
  <w:abstractNum w:abstractNumId="6">
    <w:nsid w:val="6C4D239F"/>
    <w:multiLevelType w:val="singleLevel"/>
    <w:tmpl w:val="6C4D239F"/>
    <w:lvl w:ilvl="0" w:tentative="0">
      <w:start w:val="1"/>
      <w:numFmt w:val="decimal"/>
      <w:suff w:val="space"/>
      <w:lvlText w:val="%1."/>
      <w:lvlJc w:val="left"/>
    </w:lvl>
  </w:abstractNum>
  <w:num w:numId="1">
    <w:abstractNumId w:val="3"/>
  </w:num>
  <w:num w:numId="2">
    <w:abstractNumId w:val="4"/>
    <w:lvlOverride w:ilvl="0">
      <w:startOverride w:val="2"/>
    </w:lvlOverride>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70B61"/>
    <w:rsid w:val="0EB656AF"/>
    <w:rsid w:val="144C30C0"/>
    <w:rsid w:val="16735AF4"/>
    <w:rsid w:val="1AA75518"/>
    <w:rsid w:val="2113360F"/>
    <w:rsid w:val="2E070B61"/>
    <w:rsid w:val="3B982340"/>
    <w:rsid w:val="3BF1135A"/>
    <w:rsid w:val="3D815EDE"/>
    <w:rsid w:val="400233BC"/>
    <w:rsid w:val="52306E6C"/>
    <w:rsid w:val="5AE67035"/>
    <w:rsid w:val="5C083AE0"/>
    <w:rsid w:val="6FBB41B1"/>
    <w:rsid w:val="73EF6B8E"/>
    <w:rsid w:val="7C475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ascii="等线" w:hAnsi="等线" w:eastAsia="等线" w:cs="等线"/>
      <w:color w:val="000000"/>
      <w:spacing w:val="0"/>
      <w:w w:val="100"/>
      <w:kern w:val="2"/>
      <w:position w:val="0"/>
      <w:sz w:val="21"/>
      <w:szCs w:val="21"/>
      <w:u w:val="none" w:color="000000"/>
      <w:shd w:val="clear" w:color="auto" w:fill="auto"/>
      <w:vertAlign w:val="baseline"/>
      <w:lang w:val="en-US"/>
    </w:rPr>
  </w:style>
  <w:style w:type="paragraph" w:customStyle="1" w:styleId="7">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2021-05-08T08:03:00Z</dcterms:created>
  <dc:creator>！！！</dc:creator>
  <cp:lastModifiedBy>三个石头</cp:lastModifiedBy>
  <dcterms:modified xsi:type="dcterms:W3CDTF">2021-05-11T06:34:09Z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A461B29A29214B4AA9130FEA887FFA32</vt:lpwstr>
  </property>
</Properties>
</file>